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C6A" w:rsidRDefault="00E97C6A">
      <w:pPr>
        <w:pStyle w:val="Sansinterligne"/>
      </w:pPr>
    </w:p>
    <w:sdt>
      <w:sdtPr>
        <w:alias w:val="Nom du C.V."/>
        <w:tag w:val="Nom du C.V."/>
        <w:id w:val="703981219"/>
        <w:placeholder>
          <w:docPart w:val="1135DFC040014480861E096EADA900A2"/>
        </w:placeholder>
        <w:docPartList>
          <w:docPartGallery w:val="Quick Parts"/>
          <w:docPartCategory w:val=" Nom du C.V."/>
        </w:docPartList>
      </w:sdtPr>
      <w:sdtEndPr/>
      <w:sdtContent>
        <w:p w:rsidR="00D863D3" w:rsidRDefault="00D863D3">
          <w:pPr>
            <w:pStyle w:val="Sansinterligne"/>
          </w:pPr>
        </w:p>
        <w:tbl>
          <w:tblPr>
            <w:tblStyle w:val="Grilledutableau"/>
            <w:tblW w:w="5000" w:type="pct"/>
            <w:jc w:val="center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371"/>
            <w:gridCol w:w="6128"/>
            <w:gridCol w:w="2940"/>
          </w:tblGrid>
          <w:tr w:rsidR="00D863D3">
            <w:trPr>
              <w:jc w:val="center"/>
            </w:trPr>
            <w:tc>
              <w:tcPr>
                <w:tcW w:w="360" w:type="dxa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single" w:sz="6" w:space="0" w:color="9FB8CD" w:themeColor="accent2"/>
                </w:tcBorders>
                <w:shd w:val="clear" w:color="auto" w:fill="9FB8CD" w:themeFill="accent2"/>
              </w:tcPr>
              <w:p w:rsidR="00D863D3" w:rsidRDefault="00D863D3"/>
            </w:tc>
            <w:tc>
              <w:tcPr>
                <w:tcW w:w="3250" w:type="pct"/>
                <w:tcBorders>
                  <w:top w:val="single" w:sz="6" w:space="0" w:color="9FB8CD" w:themeColor="accent2"/>
                  <w:left w:val="single" w:sz="6" w:space="0" w:color="9FB8CD" w:themeColor="accent2"/>
                  <w:bottom w:val="single" w:sz="6" w:space="0" w:color="9FB8CD" w:themeColor="accent2"/>
                  <w:right w:val="nil"/>
                </w:tcBorders>
                <w:tcMar>
                  <w:top w:w="360" w:type="dxa"/>
                  <w:left w:w="360" w:type="dxa"/>
                  <w:bottom w:w="360" w:type="dxa"/>
                  <w:right w:w="0" w:type="dxa"/>
                </w:tcMar>
              </w:tcPr>
              <w:p w:rsidR="00D863D3" w:rsidRDefault="00D863D3">
                <w:pPr>
                  <w:pStyle w:val="Nom"/>
                </w:pPr>
                <w:r>
                  <w:rPr>
                    <w:color w:val="9FB8CD" w:themeColor="accent2"/>
                    <w:spacing w:val="10"/>
                  </w:rPr>
                  <w:sym w:font="Wingdings 3" w:char="F07D"/>
                </w:r>
                <w:sdt>
                  <w:sdtPr>
                    <w:id w:val="11024321"/>
                    <w:placeholder>
                      <w:docPart w:val="42761D5FF7114442B624F5BF959BEDB2"/>
                    </w:placeholder>
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<w:text/>
                  </w:sdtPr>
                  <w:sdtEndPr/>
                  <w:sdtContent>
                    <w:r w:rsidR="003E47F5">
                      <w:t>BOUSSARD EMILIE</w:t>
                    </w:r>
                  </w:sdtContent>
                </w:sdt>
                <w:r>
                  <w:t xml:space="preserve"> </w:t>
                </w:r>
              </w:p>
              <w:p w:rsidR="00D863D3" w:rsidRPr="00A97EB5" w:rsidRDefault="002C5E84">
                <w:pPr>
                  <w:pStyle w:val="Textedadresse"/>
                  <w:rPr>
                    <w:b/>
                  </w:rPr>
                </w:pPr>
                <w:r w:rsidRPr="00A97EB5">
                  <w:rPr>
                    <w:b/>
                  </w:rPr>
                  <w:t>16 rue de ledenon 30320 S</w:t>
                </w:r>
                <w:r w:rsidR="003E47F5" w:rsidRPr="00A97EB5">
                  <w:rPr>
                    <w:b/>
                  </w:rPr>
                  <w:t>t gervasy</w:t>
                </w:r>
                <w:r w:rsidR="00E22956" w:rsidRPr="00A97EB5">
                  <w:rPr>
                    <w:b/>
                  </w:rPr>
                  <w:t xml:space="preserve"> </w:t>
                </w:r>
              </w:p>
              <w:p w:rsidR="00D863D3" w:rsidRPr="005A577E" w:rsidRDefault="00D863D3">
                <w:pPr>
                  <w:pStyle w:val="Textedadresse"/>
                  <w:rPr>
                    <w:b/>
                  </w:rPr>
                </w:pPr>
                <w:r w:rsidRPr="005A577E">
                  <w:rPr>
                    <w:b/>
                  </w:rPr>
                  <w:t xml:space="preserve">Téléphone : </w:t>
                </w:r>
                <w:r w:rsidR="003E47F5" w:rsidRPr="005A577E">
                  <w:rPr>
                    <w:b/>
                  </w:rPr>
                  <w:t>06.99.14.96.30</w:t>
                </w:r>
              </w:p>
              <w:p w:rsidR="00D863D3" w:rsidRPr="005A577E" w:rsidRDefault="00D863D3">
                <w:pPr>
                  <w:pStyle w:val="Textedadresse"/>
                  <w:rPr>
                    <w:b/>
                  </w:rPr>
                </w:pPr>
                <w:r w:rsidRPr="005A577E">
                  <w:rPr>
                    <w:b/>
                  </w:rPr>
                  <w:t xml:space="preserve">Adresse de messagerie : </w:t>
                </w:r>
                <w:hyperlink r:id="rId10" w:history="1">
                  <w:r w:rsidR="00CD4B03" w:rsidRPr="005A577E">
                    <w:rPr>
                      <w:rStyle w:val="Lienhypertexte"/>
                      <w:b/>
                    </w:rPr>
                    <w:t>emilie.boussard@outlook.fr</w:t>
                  </w:r>
                </w:hyperlink>
              </w:p>
              <w:p w:rsidR="00CD4B03" w:rsidRDefault="00E22956">
                <w:pPr>
                  <w:pStyle w:val="Textedadresse"/>
                </w:pPr>
                <w:r>
                  <w:rPr>
                    <w:b/>
                  </w:rPr>
                  <w:t>Née le 23/11/1993</w:t>
                </w:r>
                <w:r w:rsidR="00CD4B03">
                  <w:t>.</w:t>
                </w:r>
              </w:p>
              <w:p w:rsidR="002C5E84" w:rsidRDefault="002C5E84">
                <w:pPr>
                  <w:pStyle w:val="Textedadresse"/>
                </w:pPr>
                <w:bookmarkStart w:id="0" w:name="_GoBack"/>
                <w:bookmarkEnd w:id="0"/>
                <w:r>
                  <w:t>.</w:t>
                </w:r>
              </w:p>
              <w:p w:rsidR="00D863D3" w:rsidRDefault="00D863D3" w:rsidP="003E47F5">
                <w:pPr>
                  <w:pStyle w:val="Textedadresse"/>
                  <w:rPr>
                    <w:sz w:val="24"/>
                  </w:rPr>
                </w:pPr>
                <w:r>
                  <w:t xml:space="preserve">   </w:t>
                </w:r>
              </w:p>
            </w:tc>
            <w:tc>
              <w:tcPr>
                <w:tcW w:w="1550" w:type="pct"/>
                <w:tcBorders>
                  <w:top w:val="single" w:sz="6" w:space="0" w:color="9FB8CD" w:themeColor="accent2"/>
                  <w:left w:val="nil"/>
                  <w:bottom w:val="single" w:sz="6" w:space="0" w:color="9FB8CD" w:themeColor="accent2"/>
                  <w:right w:val="single" w:sz="6" w:space="0" w:color="9FB8CD" w:themeColor="accent2"/>
                </w:tcBorders>
                <w:tcMar>
                  <w:top w:w="360" w:type="dxa"/>
                  <w:left w:w="360" w:type="dxa"/>
                  <w:right w:w="360" w:type="dxa"/>
                </w:tcMar>
              </w:tcPr>
              <w:p w:rsidR="00D863D3" w:rsidRDefault="00D863D3">
                <w:r>
                  <w:rPr>
                    <w:noProof/>
                    <w:lang w:eastAsia="fr-FR"/>
                  </w:rPr>
                  <w:drawing>
                    <wp:inline distT="0" distB="0" distL="0" distR="0" wp14:anchorId="0CE62569" wp14:editId="7435EF9A">
                      <wp:extent cx="1152525" cy="1517419"/>
                      <wp:effectExtent l="133350" t="95250" r="123825" b="140335"/>
                      <wp:docPr id="1" name="j028497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j0284972.jpg"/>
                              <pic:cNvPicPr/>
                            </pic:nvPicPr>
                            <pic:blipFill>
                              <a:blip r:embed="rId1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149644" cy="1513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shade val="85000"/>
                                </a:srgbClr>
                              </a:solidFill>
                              <a:ln w="88900" cap="sq">
                                <a:solidFill>
                                  <a:srgbClr val="FFFFFF"/>
                                </a:solidFill>
                                <a:miter lim="800000"/>
                              </a:ln>
                              <a:effectLst>
                                <a:outerShdw blurRad="55000" dist="18000" dir="5400000" algn="tl" rotWithShape="0">
                                  <a:srgbClr val="000000">
                                    <a:alpha val="40000"/>
                                  </a:srgbClr>
                                </a:outerShdw>
                              </a:effectLst>
                              <a:scene3d>
                                <a:camera prst="orthographicFront"/>
                                <a:lightRig rig="twoPt" dir="t">
                                  <a:rot lat="0" lon="0" rev="7200000"/>
                                </a:lightRig>
                              </a:scene3d>
                              <a:sp3d>
                                <a:bevelT w="25400" h="19050"/>
                                <a:contourClr>
                                  <a:srgbClr val="FFFFFF"/>
                                </a:contourClr>
                              </a:sp3d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D57B53" w:rsidRDefault="003B7183">
          <w:pPr>
            <w:pStyle w:val="Sansinterligne"/>
          </w:pPr>
        </w:p>
      </w:sdtContent>
    </w:sdt>
    <w:tbl>
      <w:tblPr>
        <w:tblStyle w:val="Grilledutableau"/>
        <w:tblW w:w="5000" w:type="pct"/>
        <w:jc w:val="center"/>
        <w:tblBorders>
          <w:top w:val="single" w:sz="6" w:space="0" w:color="AAB0C7" w:themeColor="accent1" w:themeTint="99"/>
          <w:left w:val="single" w:sz="6" w:space="0" w:color="AAB0C7" w:themeColor="accent1" w:themeTint="99"/>
          <w:bottom w:val="single" w:sz="6" w:space="0" w:color="AAB0C7" w:themeColor="accent1" w:themeTint="99"/>
          <w:right w:val="single" w:sz="6" w:space="0" w:color="AAB0C7" w:themeColor="accent1" w:themeTint="99"/>
          <w:insideH w:val="single" w:sz="6" w:space="0" w:color="AAB0C7" w:themeColor="accent1" w:themeTint="99"/>
          <w:insideV w:val="single" w:sz="6" w:space="0" w:color="AAB0C7" w:themeColor="accent1" w:themeTint="99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"/>
        <w:gridCol w:w="9074"/>
      </w:tblGrid>
      <w:tr w:rsidR="00D57B53" w:rsidTr="005A577E">
        <w:trPr>
          <w:trHeight w:val="7203"/>
          <w:jc w:val="center"/>
        </w:trPr>
        <w:tc>
          <w:tcPr>
            <w:tcW w:w="365" w:type="dxa"/>
            <w:shd w:val="clear" w:color="auto" w:fill="AAB0C7" w:themeFill="accent1" w:themeFillTint="99"/>
          </w:tcPr>
          <w:p w:rsidR="00D57B53" w:rsidRDefault="00D57B53"/>
        </w:tc>
        <w:tc>
          <w:tcPr>
            <w:tcW w:w="0" w:type="auto"/>
            <w:tcMar>
              <w:top w:w="360" w:type="dxa"/>
              <w:left w:w="360" w:type="dxa"/>
              <w:bottom w:w="360" w:type="dxa"/>
              <w:right w:w="360" w:type="dxa"/>
            </w:tcMar>
          </w:tcPr>
          <w:p w:rsidR="00D57B53" w:rsidRDefault="003E47F5">
            <w:pPr>
              <w:pStyle w:val="Section"/>
            </w:pPr>
            <w:r>
              <w:t>Expérience professionnel</w:t>
            </w:r>
          </w:p>
          <w:p w:rsidR="00CD4B03" w:rsidRDefault="00CD4B03" w:rsidP="00CD4B03">
            <w:pPr>
              <w:pStyle w:val="Textesous-section0"/>
              <w:spacing w:after="0"/>
            </w:pPr>
            <w:r>
              <w:rPr>
                <w:b/>
              </w:rPr>
              <w:t>11/2015</w:t>
            </w:r>
            <w:r w:rsidR="003E47F5">
              <w:t xml:space="preserve"> – stage </w:t>
            </w:r>
            <w:r>
              <w:t xml:space="preserve">multi-accueil à la </w:t>
            </w:r>
            <w:r w:rsidR="003E47F5">
              <w:t>crèche « les petits lutins</w:t>
            </w:r>
            <w:r w:rsidR="00DD39EB">
              <w:t> » à POULX</w:t>
            </w:r>
          </w:p>
          <w:p w:rsidR="00CD4B03" w:rsidRDefault="00CD4B03" w:rsidP="002C5E84">
            <w:pPr>
              <w:pStyle w:val="Listepuces"/>
              <w:numPr>
                <w:ilvl w:val="0"/>
                <w:numId w:val="1"/>
              </w:numPr>
              <w:spacing w:after="0"/>
              <w:jc w:val="both"/>
            </w:pPr>
            <w:r>
              <w:t xml:space="preserve">Change, coucher, </w:t>
            </w:r>
            <w:r w:rsidR="002C5E84">
              <w:t xml:space="preserve">aide à la prise de </w:t>
            </w:r>
            <w:r>
              <w:t>repas</w:t>
            </w:r>
            <w:r w:rsidR="002C5E84">
              <w:t xml:space="preserve"> des trois sections (section bébé, moyen, grand)</w:t>
            </w:r>
            <w:r>
              <w:t xml:space="preserve">, </w:t>
            </w:r>
            <w:r w:rsidR="00E22956">
              <w:t>accompagnement dans les activités d’éveil et de la vie quotidienne</w:t>
            </w:r>
            <w:r w:rsidR="002C5E84">
              <w:t>, sécurité des enfants, surveillance des temps de repos, transmissions aux familles et à l’équipe</w:t>
            </w:r>
            <w:r>
              <w:t>.</w:t>
            </w:r>
          </w:p>
          <w:p w:rsidR="00CD4B03" w:rsidRDefault="00CD4B03" w:rsidP="00CD4B03">
            <w:pPr>
              <w:pStyle w:val="Listepuces"/>
              <w:numPr>
                <w:ilvl w:val="0"/>
                <w:numId w:val="0"/>
              </w:numPr>
              <w:ind w:left="360"/>
            </w:pPr>
          </w:p>
          <w:p w:rsidR="003E47F5" w:rsidRDefault="006C14E7" w:rsidP="00CD4B03">
            <w:pPr>
              <w:pStyle w:val="Textesous-section0"/>
              <w:spacing w:after="0"/>
            </w:pPr>
            <w:r>
              <w:rPr>
                <w:b/>
              </w:rPr>
              <w:t>04</w:t>
            </w:r>
            <w:r w:rsidR="003E47F5" w:rsidRPr="003E47F5">
              <w:rPr>
                <w:b/>
              </w:rPr>
              <w:t>/01/2016 – 04/01/2018</w:t>
            </w:r>
            <w:r w:rsidR="003E47F5">
              <w:t xml:space="preserve"> – AVS à l’école maternelle de Courbessac</w:t>
            </w:r>
            <w:r w:rsidR="00CD4B03">
              <w:t>, N</w:t>
            </w:r>
            <w:r w:rsidR="00DD39EB">
              <w:t>IMES</w:t>
            </w:r>
          </w:p>
          <w:p w:rsidR="00CD4B03" w:rsidRDefault="002C5E84" w:rsidP="002C5E84">
            <w:pPr>
              <w:pStyle w:val="Listepuces"/>
              <w:numPr>
                <w:ilvl w:val="0"/>
                <w:numId w:val="1"/>
              </w:numPr>
              <w:spacing w:after="0"/>
              <w:jc w:val="both"/>
            </w:pPr>
            <w:r>
              <w:t>Accueil des enfants et des parents, a</w:t>
            </w:r>
            <w:r w:rsidR="00CD4B03">
              <w:t xml:space="preserve">ccompagnement au travail, temps de repos et accompagnement dans </w:t>
            </w:r>
            <w:r>
              <w:t>les activités éducatives</w:t>
            </w:r>
            <w:r w:rsidR="00E22956">
              <w:t xml:space="preserve"> et</w:t>
            </w:r>
            <w:r w:rsidR="00CD4B03">
              <w:t xml:space="preserve"> </w:t>
            </w:r>
            <w:r w:rsidR="00E22956">
              <w:t>de la vie</w:t>
            </w:r>
            <w:r w:rsidR="00CD4B03">
              <w:t xml:space="preserve"> quotidien</w:t>
            </w:r>
            <w:r w:rsidR="00E22956">
              <w:t>ne</w:t>
            </w:r>
            <w:r w:rsidR="00CD4B03">
              <w:t xml:space="preserve">, </w:t>
            </w:r>
            <w:r>
              <w:t xml:space="preserve">sortie. </w:t>
            </w:r>
          </w:p>
          <w:p w:rsidR="00E22956" w:rsidRDefault="00E22956" w:rsidP="00E22956">
            <w:pPr>
              <w:pStyle w:val="Listepuces"/>
              <w:numPr>
                <w:ilvl w:val="0"/>
                <w:numId w:val="0"/>
              </w:numPr>
              <w:spacing w:after="0"/>
              <w:ind w:left="360" w:hanging="360"/>
            </w:pPr>
          </w:p>
          <w:p w:rsidR="006C14E7" w:rsidRDefault="006C14E7" w:rsidP="006C14E7">
            <w:pPr>
              <w:pStyle w:val="Textesous-section0"/>
              <w:spacing w:after="0"/>
            </w:pPr>
            <w:r>
              <w:rPr>
                <w:b/>
              </w:rPr>
              <w:t>04/01/2018</w:t>
            </w:r>
            <w:r w:rsidRPr="003E47F5">
              <w:rPr>
                <w:b/>
              </w:rPr>
              <w:t xml:space="preserve"> – </w:t>
            </w:r>
            <w:r>
              <w:rPr>
                <w:b/>
              </w:rPr>
              <w:t>31/08</w:t>
            </w:r>
            <w:r w:rsidRPr="003E47F5">
              <w:rPr>
                <w:b/>
              </w:rPr>
              <w:t>/2018</w:t>
            </w:r>
            <w:r>
              <w:t xml:space="preserve"> – AESH à l’école maternelle de Courbessac, NIMES</w:t>
            </w:r>
          </w:p>
          <w:p w:rsidR="002C5E84" w:rsidRDefault="002C5E84" w:rsidP="002C5E84">
            <w:pPr>
              <w:pStyle w:val="Listepuces"/>
              <w:numPr>
                <w:ilvl w:val="0"/>
                <w:numId w:val="1"/>
              </w:numPr>
              <w:spacing w:after="0"/>
              <w:jc w:val="both"/>
            </w:pPr>
            <w:r>
              <w:t xml:space="preserve">Accueil des enfants et des parents, accompagnement au travail, temps de repos et accompagnement dans les activités éducatives et de la vie quotidienne, sortie. </w:t>
            </w:r>
          </w:p>
          <w:p w:rsidR="006C14E7" w:rsidRDefault="006C14E7" w:rsidP="006C14E7">
            <w:pPr>
              <w:pStyle w:val="Listepuces"/>
              <w:numPr>
                <w:ilvl w:val="0"/>
                <w:numId w:val="0"/>
              </w:numPr>
              <w:spacing w:after="0"/>
            </w:pPr>
          </w:p>
          <w:p w:rsidR="006C14E7" w:rsidRDefault="006C14E7" w:rsidP="006C14E7">
            <w:pPr>
              <w:pStyle w:val="Textesous-section0"/>
              <w:spacing w:after="0"/>
            </w:pPr>
            <w:r>
              <w:rPr>
                <w:b/>
              </w:rPr>
              <w:t>18/04/2017</w:t>
            </w:r>
            <w:r w:rsidRPr="003E47F5">
              <w:rPr>
                <w:b/>
              </w:rPr>
              <w:t xml:space="preserve"> – </w:t>
            </w:r>
            <w:r>
              <w:rPr>
                <w:b/>
              </w:rPr>
              <w:t>06/07/2018</w:t>
            </w:r>
            <w:r>
              <w:t xml:space="preserve"> –  vacataire, accompagnatrice de cantine, école maternelle de Courbessac, Nîmes</w:t>
            </w:r>
          </w:p>
          <w:p w:rsidR="006C14E7" w:rsidRDefault="002C5E84" w:rsidP="006C14E7">
            <w:pPr>
              <w:pStyle w:val="Listepuces"/>
              <w:numPr>
                <w:ilvl w:val="0"/>
                <w:numId w:val="1"/>
              </w:numPr>
              <w:spacing w:after="0"/>
            </w:pPr>
            <w:r>
              <w:t>Accompagnement dans les activités d’hygiène, surveillance, a</w:t>
            </w:r>
            <w:r w:rsidR="006C14E7">
              <w:t>ide à la prise de repas.</w:t>
            </w:r>
          </w:p>
          <w:p w:rsidR="006C14E7" w:rsidRDefault="006C14E7" w:rsidP="006C14E7">
            <w:pPr>
              <w:pStyle w:val="Listepuces"/>
              <w:numPr>
                <w:ilvl w:val="0"/>
                <w:numId w:val="0"/>
              </w:numPr>
              <w:spacing w:after="0"/>
              <w:ind w:left="360"/>
            </w:pPr>
          </w:p>
          <w:p w:rsidR="006C14E7" w:rsidRPr="006C14E7" w:rsidRDefault="006C14E7" w:rsidP="006C14E7">
            <w:pPr>
              <w:pStyle w:val="Listepuces"/>
              <w:numPr>
                <w:ilvl w:val="0"/>
                <w:numId w:val="0"/>
              </w:numPr>
              <w:spacing w:after="0"/>
              <w:ind w:left="360"/>
            </w:pPr>
          </w:p>
          <w:p w:rsidR="006C14E7" w:rsidRPr="006C14E7" w:rsidRDefault="003E47F5" w:rsidP="006C14E7">
            <w:pPr>
              <w:pStyle w:val="Section"/>
            </w:pPr>
            <w:r>
              <w:t>Formation</w:t>
            </w:r>
          </w:p>
          <w:p w:rsidR="00D57B53" w:rsidRDefault="003E47F5" w:rsidP="003E47F5">
            <w:pPr>
              <w:pStyle w:val="Sous-section"/>
            </w:pPr>
            <w:r>
              <w:t>CAP PETIT ENFANCE</w:t>
            </w:r>
            <w:r w:rsidR="00403CBF">
              <w:t xml:space="preserve"> </w:t>
            </w:r>
            <w:r w:rsidR="00403CBF">
              <w:rPr>
                <w:rStyle w:val="Textesous-sectionDate"/>
              </w:rPr>
              <w:t>(</w:t>
            </w:r>
            <w:r>
              <w:rPr>
                <w:b w:val="0"/>
                <w:bCs w:val="0"/>
              </w:rPr>
              <w:t>2016</w:t>
            </w:r>
            <w:r w:rsidR="00403CBF">
              <w:rPr>
                <w:rStyle w:val="Textesous-sectionDate"/>
              </w:rPr>
              <w:t>)</w:t>
            </w:r>
          </w:p>
          <w:p w:rsidR="003E47F5" w:rsidRDefault="003E47F5" w:rsidP="003E47F5">
            <w:pPr>
              <w:pStyle w:val="Sous-section"/>
            </w:pPr>
            <w:r>
              <w:t xml:space="preserve">BAC SCIENCE ET TECHNOLOGIE DU MANAGEMENT ET DE LA GESTION </w:t>
            </w:r>
            <w:r>
              <w:rPr>
                <w:rStyle w:val="Textesous-sectionDate"/>
              </w:rPr>
              <w:t>(</w:t>
            </w:r>
            <w:r>
              <w:rPr>
                <w:b w:val="0"/>
                <w:bCs w:val="0"/>
              </w:rPr>
              <w:t>2012</w:t>
            </w:r>
            <w:r>
              <w:rPr>
                <w:rStyle w:val="Textesous-sectionDate"/>
              </w:rPr>
              <w:t>)</w:t>
            </w:r>
          </w:p>
          <w:p w:rsidR="00D57B53" w:rsidRDefault="003E47F5" w:rsidP="00CD4B03">
            <w:pPr>
              <w:pStyle w:val="Sous-section"/>
            </w:pPr>
            <w:r>
              <w:t xml:space="preserve">BREVET DES COLLEGES </w:t>
            </w:r>
            <w:r>
              <w:rPr>
                <w:rStyle w:val="Textesous-sectionDate"/>
              </w:rPr>
              <w:t>(</w:t>
            </w:r>
            <w:r>
              <w:rPr>
                <w:b w:val="0"/>
                <w:bCs w:val="0"/>
              </w:rPr>
              <w:t>2008</w:t>
            </w:r>
            <w:r>
              <w:rPr>
                <w:rStyle w:val="Textesous-sectionDate"/>
              </w:rPr>
              <w:t>)</w:t>
            </w:r>
          </w:p>
          <w:p w:rsidR="00D57B53" w:rsidRDefault="00D57B53"/>
          <w:p w:rsidR="00D57B53" w:rsidRDefault="00403CBF">
            <w:pPr>
              <w:pStyle w:val="Section"/>
            </w:pPr>
            <w:r>
              <w:t>Compétences</w:t>
            </w:r>
            <w:r w:rsidR="002C5E84">
              <w:t xml:space="preserve"> autres</w:t>
            </w:r>
          </w:p>
          <w:p w:rsidR="006C14E7" w:rsidRPr="006C14E7" w:rsidRDefault="006C14E7" w:rsidP="006C14E7"/>
          <w:p w:rsidR="00CD4B03" w:rsidRDefault="003E47F5">
            <w:pPr>
              <w:pStyle w:val="Listepuces"/>
              <w:numPr>
                <w:ilvl w:val="0"/>
                <w:numId w:val="1"/>
              </w:numPr>
            </w:pPr>
            <w:r>
              <w:t>Anglais (courant, lu, parler, traduit)</w:t>
            </w:r>
          </w:p>
          <w:p w:rsidR="00CD4B03" w:rsidRDefault="00CD4B03">
            <w:pPr>
              <w:pStyle w:val="Listepuces"/>
              <w:numPr>
                <w:ilvl w:val="0"/>
                <w:numId w:val="1"/>
              </w:numPr>
            </w:pPr>
            <w:r>
              <w:t>E</w:t>
            </w:r>
            <w:r w:rsidR="003E47F5">
              <w:t>spagnol (noti</w:t>
            </w:r>
            <w:r>
              <w:t>ons)</w:t>
            </w:r>
          </w:p>
          <w:p w:rsidR="00D57B53" w:rsidRDefault="00CD4B03">
            <w:pPr>
              <w:pStyle w:val="Listepuces"/>
              <w:numPr>
                <w:ilvl w:val="0"/>
                <w:numId w:val="1"/>
              </w:numPr>
            </w:pPr>
            <w:r>
              <w:t>B</w:t>
            </w:r>
            <w:r w:rsidR="003E47F5">
              <w:t xml:space="preserve">onne maitrise informatique. </w:t>
            </w:r>
          </w:p>
          <w:p w:rsidR="00D57B53" w:rsidRDefault="00D57B53">
            <w:pPr>
              <w:pStyle w:val="Listepuces"/>
              <w:numPr>
                <w:ilvl w:val="0"/>
                <w:numId w:val="0"/>
              </w:numPr>
            </w:pPr>
          </w:p>
        </w:tc>
      </w:tr>
    </w:tbl>
    <w:p w:rsidR="00D57B53" w:rsidRDefault="00D57B53"/>
    <w:sectPr w:rsidR="00D57B53" w:rsidSect="00D57B53">
      <w:headerReference w:type="even" r:id="rId12"/>
      <w:headerReference w:type="default" r:id="rId13"/>
      <w:footerReference w:type="even" r:id="rId14"/>
      <w:footerReference w:type="default" r:id="rId15"/>
      <w:pgSz w:w="11907" w:h="16839"/>
      <w:pgMar w:top="1418" w:right="1418" w:bottom="1418" w:left="1418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183" w:rsidRDefault="003B7183">
      <w:pPr>
        <w:spacing w:after="0" w:line="240" w:lineRule="auto"/>
      </w:pPr>
      <w:r>
        <w:separator/>
      </w:r>
    </w:p>
  </w:endnote>
  <w:endnote w:type="continuationSeparator" w:id="0">
    <w:p w:rsidR="003B7183" w:rsidRDefault="003B7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3" w:rsidRDefault="00403CBF">
    <w:pPr>
      <w:pStyle w:val="Pieddepagegauche"/>
    </w:pPr>
    <w:r>
      <w:rPr>
        <w:color w:val="9FB8CD" w:themeColor="accent2"/>
      </w:rPr>
      <w:sym w:font="Wingdings 3" w:char="F07D"/>
    </w:r>
    <w:r>
      <w:t xml:space="preserve"> Page </w:t>
    </w:r>
    <w:r w:rsidR="00170085">
      <w:fldChar w:fldCharType="begin"/>
    </w:r>
    <w:r w:rsidR="00170085">
      <w:instrText xml:space="preserve"> PAGE  \* Arabic  \* MERGEFORMAT </w:instrText>
    </w:r>
    <w:r w:rsidR="00170085">
      <w:fldChar w:fldCharType="separate"/>
    </w:r>
    <w:r w:rsidR="006C14E7">
      <w:rPr>
        <w:noProof/>
      </w:rPr>
      <w:t>2</w:t>
    </w:r>
    <w:r w:rsidR="00170085">
      <w:rPr>
        <w:noProof/>
      </w:rPr>
      <w:fldChar w:fldCharType="end"/>
    </w:r>
    <w:r>
      <w:t xml:space="preserve"> | </w:t>
    </w:r>
    <w:sdt>
      <w:sdtPr>
        <w:id w:val="121446346"/>
        <w:placeholder>
          <w:docPart w:val="093C34318AF04D8EAD0AE228EE8F3658"/>
        </w:placeholder>
        <w:showingPlcHdr/>
        <w:text/>
      </w:sdtPr>
      <w:sdtEndPr/>
      <w:sdtContent>
        <w:r>
          <w:t>[Tapez votre numéro de téléphone]</w:t>
        </w:r>
      </w:sdtContent>
    </w:sdt>
  </w:p>
  <w:p w:rsidR="00D57B53" w:rsidRDefault="00D57B53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3" w:rsidRDefault="00403CBF">
    <w:pPr>
      <w:pStyle w:val="Pieddepagedroit"/>
    </w:pPr>
    <w:r>
      <w:rPr>
        <w:color w:val="9FB8CD" w:themeColor="accent2"/>
      </w:rPr>
      <w:sym w:font="Wingdings 3" w:char="F07D"/>
    </w:r>
    <w:r>
      <w:t xml:space="preserve"> Page </w:t>
    </w:r>
    <w:r w:rsidR="00170085">
      <w:fldChar w:fldCharType="begin"/>
    </w:r>
    <w:r w:rsidR="00170085">
      <w:instrText xml:space="preserve"> PAGE  \* Arabic  \* MERGEFORMAT </w:instrText>
    </w:r>
    <w:r w:rsidR="00170085">
      <w:fldChar w:fldCharType="separate"/>
    </w:r>
    <w:r>
      <w:rPr>
        <w:noProof/>
      </w:rPr>
      <w:t>3</w:t>
    </w:r>
    <w:r w:rsidR="00170085">
      <w:rPr>
        <w:noProof/>
      </w:rPr>
      <w:fldChar w:fldCharType="end"/>
    </w:r>
    <w:r>
      <w:t xml:space="preserve"> | </w:t>
    </w:r>
    <w:sdt>
      <w:sdtPr>
        <w:id w:val="121446365"/>
        <w:placeholder>
          <w:docPart w:val="DCB50A078A44459C9A99E4425650B832"/>
        </w:placeholder>
        <w:temporary/>
        <w:showingPlcHdr/>
        <w:text/>
      </w:sdtPr>
      <w:sdtEndPr/>
      <w:sdtContent>
        <w:r>
          <w:t>[Tapez votre adresse de messagerie]</w:t>
        </w:r>
      </w:sdtContent>
    </w:sdt>
  </w:p>
  <w:p w:rsidR="00D57B53" w:rsidRDefault="00D57B53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183" w:rsidRDefault="003B7183">
      <w:pPr>
        <w:spacing w:after="0" w:line="240" w:lineRule="auto"/>
      </w:pPr>
      <w:r>
        <w:separator/>
      </w:r>
    </w:p>
  </w:footnote>
  <w:footnote w:type="continuationSeparator" w:id="0">
    <w:p w:rsidR="003B7183" w:rsidRDefault="003B7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3" w:rsidRDefault="00403CBF">
    <w:pPr>
      <w:pStyle w:val="En-ttegauche"/>
      <w:jc w:val="right"/>
    </w:pPr>
    <w:r>
      <w:rPr>
        <w:color w:val="9FB8CD" w:themeColor="accent2"/>
      </w:rPr>
      <w:sym w:font="Wingdings 3" w:char="F07D"/>
    </w:r>
    <w:r>
      <w:t xml:space="preserve"> C.V. : </w:t>
    </w:r>
    <w:sdt>
      <w:sdtPr>
        <w:id w:val="176770587"/>
        <w:placeholder>
          <w:docPart w:val="82D96AB1CB7B4ACFB401A15FA76E1614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3E47F5">
          <w:t>BOUSSARD EMILIE</w:t>
        </w:r>
      </w:sdtContent>
    </w:sdt>
  </w:p>
  <w:p w:rsidR="00D57B53" w:rsidRDefault="00D57B53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7B53" w:rsidRDefault="00403CBF">
    <w:pPr>
      <w:pStyle w:val="En-ttedroit"/>
      <w:jc w:val="left"/>
    </w:pPr>
    <w:r>
      <w:rPr>
        <w:color w:val="9FB8CD" w:themeColor="accent2"/>
      </w:rPr>
      <w:sym w:font="Wingdings 3" w:char="F07D"/>
    </w:r>
    <w:r>
      <w:t xml:space="preserve"> C.V. : </w:t>
    </w:r>
    <w:sdt>
      <w:sdtPr>
        <w:id w:val="176939009"/>
        <w:placeholder>
          <w:docPart w:val="681779905D0B40648E20B210B3F8708E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EndPr/>
      <w:sdtContent>
        <w:r w:rsidR="003E47F5">
          <w:t>BOUSSARD EMILIE</w:t>
        </w:r>
      </w:sdtContent>
    </w:sdt>
  </w:p>
  <w:p w:rsidR="00D57B53" w:rsidRDefault="00D57B53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DE2132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FB8AC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69C04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E4EA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F0C434A"/>
    <w:lvl w:ilvl="0">
      <w:start w:val="1"/>
      <w:numFmt w:val="bullet"/>
      <w:pStyle w:val="Listepuces5"/>
      <w:lvlText w:val=""/>
      <w:lvlJc w:val="left"/>
      <w:pPr>
        <w:ind w:left="1800" w:hanging="360"/>
      </w:pPr>
      <w:rPr>
        <w:rFonts w:ascii="Symbol" w:hAnsi="Symbol" w:hint="default"/>
        <w:color w:val="9FB8CD" w:themeColor="accent2"/>
      </w:rPr>
    </w:lvl>
  </w:abstractNum>
  <w:abstractNum w:abstractNumId="5">
    <w:nsid w:val="FFFFFF81"/>
    <w:multiLevelType w:val="singleLevel"/>
    <w:tmpl w:val="78B8BCEC"/>
    <w:lvl w:ilvl="0">
      <w:start w:val="1"/>
      <w:numFmt w:val="bullet"/>
      <w:pStyle w:val="Listepuces4"/>
      <w:lvlText w:val=""/>
      <w:lvlJc w:val="left"/>
      <w:pPr>
        <w:ind w:left="1440" w:hanging="360"/>
      </w:pPr>
      <w:rPr>
        <w:rFonts w:ascii="Symbol" w:hAnsi="Symbol" w:hint="default"/>
        <w:color w:val="628BAD" w:themeColor="accent2" w:themeShade="BF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>
    <w:nsid w:val="FFFFFF82"/>
    <w:multiLevelType w:val="singleLevel"/>
    <w:tmpl w:val="3D9E3420"/>
    <w:lvl w:ilvl="0">
      <w:start w:val="1"/>
      <w:numFmt w:val="bullet"/>
      <w:pStyle w:val="Listepuces3"/>
      <w:lvlText w:val=""/>
      <w:lvlJc w:val="left"/>
      <w:pPr>
        <w:ind w:left="1080" w:hanging="360"/>
      </w:pPr>
      <w:rPr>
        <w:rFonts w:ascii="Wingdings 3" w:hAnsi="Wingdings 3" w:hint="default"/>
        <w:color w:val="808080" w:themeColor="background1" w:themeShade="80"/>
      </w:rPr>
    </w:lvl>
  </w:abstractNum>
  <w:abstractNum w:abstractNumId="7">
    <w:nsid w:val="FFFFFF83"/>
    <w:multiLevelType w:val="singleLevel"/>
    <w:tmpl w:val="5B846FA6"/>
    <w:lvl w:ilvl="0">
      <w:start w:val="1"/>
      <w:numFmt w:val="bullet"/>
      <w:pStyle w:val="Listepuces2"/>
      <w:lvlText w:val=""/>
      <w:lvlJc w:val="left"/>
      <w:pPr>
        <w:ind w:left="720" w:hanging="360"/>
      </w:pPr>
      <w:rPr>
        <w:rFonts w:ascii="Wingdings 3" w:hAnsi="Wingdings 3" w:hint="default"/>
        <w:color w:val="9FB8CD" w:themeColor="accent2"/>
      </w:rPr>
    </w:lvl>
  </w:abstractNum>
  <w:abstractNum w:abstractNumId="8">
    <w:nsid w:val="FFFFFF88"/>
    <w:multiLevelType w:val="singleLevel"/>
    <w:tmpl w:val="54E8A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4D80CFC"/>
    <w:lvl w:ilvl="0">
      <w:start w:val="1"/>
      <w:numFmt w:val="bullet"/>
      <w:pStyle w:val="Listepuc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 w:themeColor="accent2" w:themeShade="B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9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9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attachedTemplate r:id="rId1"/>
  <w:styleLockQFSet/>
  <w:defaultTabStop w:val="709"/>
  <w:hyphenationZone w:val="420"/>
  <w:evenAndOddHeaders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7F5"/>
    <w:rsid w:val="00143871"/>
    <w:rsid w:val="00170085"/>
    <w:rsid w:val="001F6C47"/>
    <w:rsid w:val="002841D6"/>
    <w:rsid w:val="002C5E84"/>
    <w:rsid w:val="003B7183"/>
    <w:rsid w:val="003E47F5"/>
    <w:rsid w:val="00403CBF"/>
    <w:rsid w:val="005A577E"/>
    <w:rsid w:val="006C14E7"/>
    <w:rsid w:val="00743E8F"/>
    <w:rsid w:val="007B2F2B"/>
    <w:rsid w:val="007F04EE"/>
    <w:rsid w:val="00A97EB5"/>
    <w:rsid w:val="00CD4B03"/>
    <w:rsid w:val="00D57B53"/>
    <w:rsid w:val="00D863D3"/>
    <w:rsid w:val="00DD39EB"/>
    <w:rsid w:val="00E22956"/>
    <w:rsid w:val="00E97C6A"/>
    <w:rsid w:val="00EF3F0C"/>
    <w:rsid w:val="00E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HAns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53"/>
    <w:rPr>
      <w:rFonts w:eastAsiaTheme="minorEastAsia" w:cstheme="minorBidi"/>
      <w:color w:val="000000" w:themeColor="text1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D57B53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B53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B53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53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B53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B53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B53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B53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B53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D57B53"/>
    <w:pPr>
      <w:spacing w:after="0" w:line="240" w:lineRule="auto"/>
    </w:pPr>
    <w:rPr>
      <w:rFonts w:eastAsiaTheme="minorEastAsia" w:cstheme="minorBidi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basedOn w:val="Normal"/>
    <w:link w:val="SansinterligneCar"/>
    <w:uiPriority w:val="99"/>
    <w:qFormat/>
    <w:rsid w:val="00D57B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7B53"/>
    <w:rPr>
      <w:color w:val="000000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7B53"/>
    <w:rPr>
      <w:color w:val="000000" w:themeColor="text1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B53"/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B53"/>
    <w:rPr>
      <w:rFonts w:eastAsiaTheme="minorEastAsia" w:hAnsi="Tahoma" w:cstheme="minorBidi"/>
      <w:color w:val="000000" w:themeColor="text1"/>
      <w:sz w:val="16"/>
      <w:szCs w:val="16"/>
      <w:lang w:val="fr-FR"/>
    </w:rPr>
  </w:style>
  <w:style w:type="paragraph" w:styleId="Listepuces">
    <w:name w:val="List Bullet"/>
    <w:basedOn w:val="Normal"/>
    <w:uiPriority w:val="36"/>
    <w:unhideWhenUsed/>
    <w:qFormat/>
    <w:rsid w:val="00D57B53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rsid w:val="00D57B5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ous-section">
    <w:name w:val="Sous-section"/>
    <w:basedOn w:val="Normal"/>
    <w:link w:val="Textesous-section"/>
    <w:uiPriority w:val="3"/>
    <w:qFormat/>
    <w:rsid w:val="00D57B53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D57B53"/>
    <w:rPr>
      <w:i/>
      <w:iCs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D57B53"/>
    <w:rPr>
      <w:i/>
      <w:iCs/>
      <w:color w:val="7F7F7F" w:themeColor="background1" w:themeShade="7F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D57B53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">
    <w:name w:val="Nom"/>
    <w:basedOn w:val="Sansinterligne"/>
    <w:link w:val="Textenom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unhideWhenUsed/>
    <w:qFormat/>
    <w:rsid w:val="00D57B53"/>
    <w:pPr>
      <w:numPr>
        <w:numId w:val="22"/>
      </w:numPr>
      <w:spacing w:after="120"/>
      <w:contextualSpacing/>
    </w:pPr>
  </w:style>
  <w:style w:type="character" w:styleId="Lienhypertexte">
    <w:name w:val="Hyperlink"/>
    <w:basedOn w:val="Policepardfaut"/>
    <w:uiPriority w:val="99"/>
    <w:unhideWhenUsed/>
    <w:rsid w:val="00D57B53"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D57B53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unhideWhenUsed/>
    <w:rsid w:val="00D57B53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Accentuation">
    <w:name w:val="Emphasis"/>
    <w:uiPriority w:val="20"/>
    <w:qFormat/>
    <w:rsid w:val="00D57B53"/>
    <w:rPr>
      <w:rFonts w:eastAsiaTheme="minorEastAsia" w:cstheme="minorBidi"/>
      <w:b/>
      <w:bCs/>
      <w:i/>
      <w:iCs/>
      <w:spacing w:val="0"/>
      <w:szCs w:val="20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D57B53"/>
    <w:rPr>
      <w:color w:val="000000" w:themeColor="text1"/>
      <w:sz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D57B53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D57B53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D57B53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D57B53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57B53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D57B53"/>
    <w:rPr>
      <w:b/>
      <w:bCs/>
      <w:i/>
      <w:iCs/>
      <w:color w:val="BAC737" w:themeColor="accent3" w:themeShade="BF"/>
      <w:sz w:val="20"/>
    </w:rPr>
  </w:style>
  <w:style w:type="paragraph" w:styleId="Citationintense">
    <w:name w:val="Intense Quote"/>
    <w:basedOn w:val="Normal"/>
    <w:link w:val="CitationintenseCar"/>
    <w:uiPriority w:val="30"/>
    <w:qFormat/>
    <w:rsid w:val="00D57B53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B53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D57B53"/>
    <w:rPr>
      <w:b/>
      <w:bCs/>
      <w:color w:val="525A7D" w:themeColor="accent1" w:themeShade="BF"/>
      <w:sz w:val="20"/>
      <w:u w:val="single"/>
    </w:rPr>
  </w:style>
  <w:style w:type="paragraph" w:styleId="Listepuces3">
    <w:name w:val="List Bullet 3"/>
    <w:basedOn w:val="Normal"/>
    <w:uiPriority w:val="36"/>
    <w:unhideWhenUsed/>
    <w:qFormat/>
    <w:rsid w:val="00D57B53"/>
    <w:pPr>
      <w:numPr>
        <w:numId w:val="23"/>
      </w:numPr>
      <w:spacing w:after="120"/>
      <w:contextualSpacing/>
    </w:pPr>
  </w:style>
  <w:style w:type="paragraph" w:styleId="Listepuces4">
    <w:name w:val="List Bullet 4"/>
    <w:basedOn w:val="Normal"/>
    <w:uiPriority w:val="36"/>
    <w:unhideWhenUsed/>
    <w:qFormat/>
    <w:rsid w:val="00D57B53"/>
    <w:pPr>
      <w:numPr>
        <w:numId w:val="24"/>
      </w:numPr>
      <w:spacing w:after="120"/>
      <w:contextualSpacing/>
    </w:pPr>
  </w:style>
  <w:style w:type="paragraph" w:styleId="Listepuces5">
    <w:name w:val="List Bullet 5"/>
    <w:basedOn w:val="Normal"/>
    <w:uiPriority w:val="36"/>
    <w:unhideWhenUsed/>
    <w:qFormat/>
    <w:rsid w:val="00D57B53"/>
    <w:pPr>
      <w:numPr>
        <w:numId w:val="25"/>
      </w:numPr>
      <w:spacing w:after="120"/>
      <w:contextualSpacing/>
    </w:pPr>
  </w:style>
  <w:style w:type="character" w:styleId="lev">
    <w:name w:val="Strong"/>
    <w:uiPriority w:val="22"/>
    <w:qFormat/>
    <w:rsid w:val="00D57B53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fr-FR"/>
    </w:rPr>
  </w:style>
  <w:style w:type="character" w:styleId="Emphaseple">
    <w:name w:val="Subtle Emphasis"/>
    <w:basedOn w:val="Policepardfaut"/>
    <w:uiPriority w:val="19"/>
    <w:qFormat/>
    <w:rsid w:val="00D57B53"/>
    <w:rPr>
      <w:i/>
      <w:iCs/>
      <w:color w:val="737373" w:themeColor="text1" w:themeTint="8C"/>
      <w:kern w:val="16"/>
      <w:sz w:val="20"/>
    </w:rPr>
  </w:style>
  <w:style w:type="character" w:styleId="Rfrenceple">
    <w:name w:val="Subtle Reference"/>
    <w:basedOn w:val="Policepardfaut"/>
    <w:uiPriority w:val="31"/>
    <w:qFormat/>
    <w:rsid w:val="00D57B53"/>
    <w:rPr>
      <w:color w:val="737373" w:themeColor="text1" w:themeTint="8C"/>
      <w:sz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dressedelexpditeur">
    <w:name w:val="Adresse de l'expéditeur"/>
    <w:basedOn w:val="Sansinterligne"/>
    <w:link w:val="Texteadressedelexpditeur"/>
    <w:uiPriority w:val="2"/>
    <w:unhideWhenUsed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D57B53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57B53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D57B53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D57B53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sid w:val="00D57B53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sid w:val="00D57B53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sid w:val="00D57B53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2"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  <w:lang w:val="fr-FR"/>
    </w:rPr>
  </w:style>
  <w:style w:type="character" w:styleId="Textedelespacerserv">
    <w:name w:val="Placeholder Text"/>
    <w:basedOn w:val="Policepardfaut"/>
    <w:uiPriority w:val="99"/>
    <w:unhideWhenUsed/>
    <w:rsid w:val="00D57B53"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sid w:val="00D57B53"/>
    <w:rPr>
      <w:b w:val="0"/>
      <w:bCs w:val="0"/>
      <w:color w:val="727CA3" w:themeColor="accent1"/>
      <w:sz w:val="18"/>
      <w:szCs w:val="18"/>
    </w:rPr>
  </w:style>
  <w:style w:type="paragraph" w:customStyle="1" w:styleId="Textesous-section0">
    <w:name w:val="Texte sous-section"/>
    <w:basedOn w:val="Normal"/>
    <w:uiPriority w:val="5"/>
    <w:qFormat/>
    <w:rsid w:val="00D57B53"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sid w:val="00D57B53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En-ttepremirepage">
    <w:name w:val="En-tête première page"/>
    <w:basedOn w:val="En-tte"/>
    <w:qFormat/>
    <w:rsid w:val="00D57B53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-ttegauche">
    <w:name w:val="En-tête gauche"/>
    <w:basedOn w:val="En-tte"/>
    <w:uiPriority w:val="35"/>
    <w:unhideWhenUsed/>
    <w:qFormat/>
    <w:rsid w:val="00D57B53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unhideWhenUsed/>
    <w:qFormat/>
    <w:rsid w:val="00D57B53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-ttedroit">
    <w:name w:val="En-tête droit"/>
    <w:basedOn w:val="En-tte"/>
    <w:uiPriority w:val="35"/>
    <w:unhideWhenUsed/>
    <w:qFormat/>
    <w:rsid w:val="00D57B53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unhideWhenUsed/>
    <w:qFormat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dudestinataire">
    <w:name w:val="Nom du destinataire"/>
    <w:basedOn w:val="Sansinterligne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HAns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semiHidden="0" w:uiPriority="35" w:unhideWhenUsed="0" w:qFormat="1"/>
    <w:lsdException w:name="List Bullet" w:uiPriority="36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4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1" w:unhideWhenUsed="0"/>
    <w:lsdException w:name="Placeholder Text" w:unhideWhenUsed="0"/>
    <w:lsdException w:name="No Spacing" w:semiHidden="0" w:unhideWhenUsed="0" w:qFormat="1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7B53"/>
    <w:rPr>
      <w:rFonts w:eastAsiaTheme="minorEastAsia" w:cstheme="minorBidi"/>
      <w:color w:val="000000" w:themeColor="text1"/>
      <w:sz w:val="20"/>
      <w:szCs w:val="20"/>
      <w:lang w:val="fr-FR"/>
    </w:rPr>
  </w:style>
  <w:style w:type="paragraph" w:styleId="Titre1">
    <w:name w:val="heading 1"/>
    <w:basedOn w:val="Normal"/>
    <w:next w:val="Normal"/>
    <w:link w:val="Titre1Car"/>
    <w:uiPriority w:val="9"/>
    <w:semiHidden/>
    <w:unhideWhenUsed/>
    <w:rsid w:val="00D57B53"/>
    <w:pPr>
      <w:pBdr>
        <w:top w:val="single" w:sz="6" w:space="1" w:color="9FB8CD" w:themeColor="accent2"/>
        <w:left w:val="single" w:sz="6" w:space="1" w:color="9FB8CD" w:themeColor="accent2"/>
        <w:bottom w:val="single" w:sz="6" w:space="1" w:color="9FB8CD" w:themeColor="accent2"/>
        <w:right w:val="single" w:sz="6" w:space="1" w:color="9FB8CD" w:themeColor="accent2"/>
      </w:pBdr>
      <w:shd w:val="clear" w:color="auto" w:fill="9FB8CD" w:themeFill="accent2"/>
      <w:spacing w:before="300" w:after="40"/>
      <w:outlineLvl w:val="0"/>
    </w:pPr>
    <w:rPr>
      <w:rFonts w:asciiTheme="majorHAnsi" w:eastAsiaTheme="majorEastAsia" w:hAnsiTheme="majorHAnsi" w:cstheme="majorBidi"/>
      <w:color w:val="FFFFFF" w:themeColor="background1"/>
      <w:spacing w:val="5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57B53"/>
    <w:pPr>
      <w:pBdr>
        <w:top w:val="single" w:sz="6" w:space="1" w:color="9FB8CD" w:themeColor="accent2"/>
        <w:left w:val="single" w:sz="48" w:space="1" w:color="9FB8CD" w:themeColor="accent2"/>
        <w:bottom w:val="single" w:sz="6" w:space="1" w:color="9FB8CD" w:themeColor="accent2"/>
        <w:right w:val="single" w:sz="6" w:space="1" w:color="9FB8CD" w:themeColor="accent2"/>
      </w:pBdr>
      <w:spacing w:before="240" w:after="80"/>
      <w:ind w:left="144"/>
      <w:outlineLvl w:val="1"/>
    </w:pPr>
    <w:rPr>
      <w:rFonts w:asciiTheme="majorHAnsi" w:eastAsiaTheme="majorEastAsia" w:hAnsiTheme="majorHAnsi" w:cstheme="majorBidi"/>
      <w:color w:val="628BAD" w:themeColor="accent2" w:themeShade="BF"/>
      <w:spacing w:val="5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7B53"/>
    <w:pPr>
      <w:pBdr>
        <w:top w:val="single" w:sz="6" w:space="1" w:color="A6A6A6" w:themeColor="background1" w:themeShade="A6"/>
        <w:left w:val="single" w:sz="48" w:space="1" w:color="A6A6A6" w:themeColor="background1" w:themeShade="A6"/>
        <w:bottom w:val="single" w:sz="6" w:space="1" w:color="A6A6A6" w:themeColor="background1" w:themeShade="A6"/>
        <w:right w:val="single" w:sz="6" w:space="1" w:color="A6A6A6" w:themeColor="background1" w:themeShade="A6"/>
      </w:pBdr>
      <w:spacing w:before="200" w:after="80"/>
      <w:ind w:left="144"/>
      <w:outlineLvl w:val="2"/>
    </w:pPr>
    <w:rPr>
      <w:rFonts w:asciiTheme="majorHAnsi" w:eastAsiaTheme="majorEastAsia" w:hAnsiTheme="majorHAnsi" w:cstheme="majorBidi"/>
      <w:color w:val="595959" w:themeColor="text1" w:themeTint="A6"/>
      <w:spacing w:val="5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57B53"/>
    <w:pPr>
      <w:pBdr>
        <w:bottom w:val="single" w:sz="6" w:space="1" w:color="A6A6A6" w:themeColor="background1" w:themeShade="A6"/>
      </w:pBdr>
      <w:spacing w:before="200" w:after="80"/>
      <w:outlineLvl w:val="3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57B53"/>
    <w:pPr>
      <w:pBdr>
        <w:bottom w:val="dashed" w:sz="4" w:space="1" w:color="A6A6A6" w:themeColor="background1" w:themeShade="A6"/>
      </w:pBdr>
      <w:spacing w:before="200" w:after="8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57B53"/>
    <w:pPr>
      <w:spacing w:before="200" w:after="80"/>
      <w:outlineLvl w:val="5"/>
    </w:pPr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57B53"/>
    <w:pPr>
      <w:spacing w:before="200" w:after="80"/>
      <w:outlineLvl w:val="6"/>
    </w:pPr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57B53"/>
    <w:pPr>
      <w:spacing w:before="200" w:after="80"/>
      <w:outlineLvl w:val="7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57B53"/>
    <w:pPr>
      <w:spacing w:before="200" w:after="80"/>
      <w:outlineLvl w:val="8"/>
    </w:pPr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1"/>
    <w:rsid w:val="00D57B53"/>
    <w:pPr>
      <w:spacing w:after="0" w:line="240" w:lineRule="auto"/>
    </w:pPr>
    <w:rPr>
      <w:rFonts w:eastAsiaTheme="minorEastAsia" w:cstheme="minorBidi"/>
      <w:lang w:val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ansinterligne">
    <w:name w:val="No Spacing"/>
    <w:basedOn w:val="Normal"/>
    <w:link w:val="SansinterligneCar"/>
    <w:uiPriority w:val="99"/>
    <w:qFormat/>
    <w:rsid w:val="00D57B5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57B53"/>
    <w:rPr>
      <w:color w:val="000000" w:themeColor="text1"/>
      <w:sz w:val="20"/>
    </w:rPr>
  </w:style>
  <w:style w:type="paragraph" w:styleId="Pieddepage">
    <w:name w:val="footer"/>
    <w:basedOn w:val="Normal"/>
    <w:link w:val="PieddepageCar"/>
    <w:uiPriority w:val="99"/>
    <w:unhideWhenUsed/>
    <w:rsid w:val="00D57B53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57B53"/>
    <w:rPr>
      <w:color w:val="000000" w:themeColor="text1"/>
      <w:sz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57B53"/>
    <w:rPr>
      <w:rFonts w:hAnsi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57B53"/>
    <w:rPr>
      <w:rFonts w:eastAsiaTheme="minorEastAsia" w:hAnsi="Tahoma" w:cstheme="minorBidi"/>
      <w:color w:val="000000" w:themeColor="text1"/>
      <w:sz w:val="16"/>
      <w:szCs w:val="16"/>
      <w:lang w:val="fr-FR"/>
    </w:rPr>
  </w:style>
  <w:style w:type="paragraph" w:styleId="Listepuces">
    <w:name w:val="List Bullet"/>
    <w:basedOn w:val="Normal"/>
    <w:uiPriority w:val="36"/>
    <w:unhideWhenUsed/>
    <w:qFormat/>
    <w:rsid w:val="00D57B53"/>
    <w:pPr>
      <w:numPr>
        <w:numId w:val="21"/>
      </w:numPr>
      <w:spacing w:after="120"/>
      <w:contextualSpacing/>
    </w:pPr>
  </w:style>
  <w:style w:type="paragraph" w:customStyle="1" w:styleId="Section">
    <w:name w:val="Section"/>
    <w:basedOn w:val="Normal"/>
    <w:next w:val="Normal"/>
    <w:link w:val="Textesection"/>
    <w:uiPriority w:val="1"/>
    <w:qFormat/>
    <w:rsid w:val="00D57B53"/>
    <w:pPr>
      <w:spacing w:after="120" w:line="240" w:lineRule="auto"/>
      <w:contextualSpacing/>
    </w:pPr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paragraph" w:customStyle="1" w:styleId="Sous-section">
    <w:name w:val="Sous-section"/>
    <w:basedOn w:val="Normal"/>
    <w:link w:val="Textesous-section"/>
    <w:uiPriority w:val="3"/>
    <w:qFormat/>
    <w:rsid w:val="00D57B53"/>
    <w:pPr>
      <w:spacing w:before="40" w:after="80" w:line="240" w:lineRule="auto"/>
    </w:pPr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styleId="Citation">
    <w:name w:val="Quote"/>
    <w:basedOn w:val="Normal"/>
    <w:link w:val="CitationCar"/>
    <w:uiPriority w:val="29"/>
    <w:qFormat/>
    <w:rsid w:val="00D57B53"/>
    <w:rPr>
      <w:i/>
      <w:iCs/>
      <w:color w:val="7F7F7F" w:themeColor="background1" w:themeShade="7F"/>
    </w:rPr>
  </w:style>
  <w:style w:type="character" w:customStyle="1" w:styleId="CitationCar">
    <w:name w:val="Citation Car"/>
    <w:basedOn w:val="Policepardfaut"/>
    <w:link w:val="Citation"/>
    <w:uiPriority w:val="29"/>
    <w:rsid w:val="00D57B53"/>
    <w:rPr>
      <w:i/>
      <w:iCs/>
      <w:color w:val="7F7F7F" w:themeColor="background1" w:themeShade="7F"/>
      <w:sz w:val="20"/>
    </w:rPr>
  </w:style>
  <w:style w:type="character" w:customStyle="1" w:styleId="Titre2Car">
    <w:name w:val="Titre 2 Car"/>
    <w:basedOn w:val="Policepardfaut"/>
    <w:link w:val="Titre2"/>
    <w:uiPriority w:val="9"/>
    <w:semiHidden/>
    <w:rsid w:val="00D57B53"/>
    <w:rPr>
      <w:rFonts w:asciiTheme="majorHAnsi" w:eastAsiaTheme="majorEastAsia" w:hAnsiTheme="majorHAnsi" w:cstheme="majorBidi"/>
      <w:color w:val="628BAD" w:themeColor="accent2" w:themeShade="BF"/>
      <w:spacing w:val="5"/>
      <w:sz w:val="20"/>
    </w:rPr>
  </w:style>
  <w:style w:type="paragraph" w:customStyle="1" w:styleId="Nom">
    <w:name w:val="Nom"/>
    <w:basedOn w:val="Sansinterligne"/>
    <w:link w:val="Textenom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paragraph" w:styleId="Listepuces2">
    <w:name w:val="List Bullet 2"/>
    <w:basedOn w:val="Normal"/>
    <w:uiPriority w:val="36"/>
    <w:unhideWhenUsed/>
    <w:qFormat/>
    <w:rsid w:val="00D57B53"/>
    <w:pPr>
      <w:numPr>
        <w:numId w:val="22"/>
      </w:numPr>
      <w:spacing w:after="120"/>
      <w:contextualSpacing/>
    </w:pPr>
  </w:style>
  <w:style w:type="character" w:styleId="Lienhypertexte">
    <w:name w:val="Hyperlink"/>
    <w:basedOn w:val="Policepardfaut"/>
    <w:uiPriority w:val="99"/>
    <w:unhideWhenUsed/>
    <w:rsid w:val="00D57B53"/>
    <w:rPr>
      <w:color w:val="B292CA" w:themeColor="hyperlink"/>
      <w:u w:val="single"/>
    </w:rPr>
  </w:style>
  <w:style w:type="character" w:styleId="Titredulivre">
    <w:name w:val="Book Title"/>
    <w:basedOn w:val="Policepardfaut"/>
    <w:uiPriority w:val="33"/>
    <w:qFormat/>
    <w:rsid w:val="00D57B53"/>
    <w:rPr>
      <w:rFonts w:asciiTheme="majorHAnsi" w:eastAsiaTheme="majorEastAsia" w:hAnsiTheme="majorHAnsi" w:cstheme="majorBidi"/>
      <w:bCs w:val="0"/>
      <w:i/>
      <w:iCs/>
      <w:color w:val="8E736A" w:themeColor="accent6"/>
      <w:sz w:val="20"/>
      <w:szCs w:val="20"/>
      <w:lang w:val="fr-FR"/>
    </w:rPr>
  </w:style>
  <w:style w:type="paragraph" w:styleId="Lgende">
    <w:name w:val="caption"/>
    <w:basedOn w:val="Normal"/>
    <w:next w:val="Normal"/>
    <w:uiPriority w:val="35"/>
    <w:unhideWhenUsed/>
    <w:rsid w:val="00D57B53"/>
    <w:pPr>
      <w:spacing w:after="0" w:line="240" w:lineRule="auto"/>
    </w:pPr>
    <w:rPr>
      <w:rFonts w:asciiTheme="majorHAnsi" w:eastAsiaTheme="majorEastAsia" w:hAnsiTheme="majorHAnsi" w:cstheme="majorBidi"/>
      <w:color w:val="9FB8CD" w:themeColor="accent2"/>
      <w:sz w:val="16"/>
      <w:szCs w:val="16"/>
    </w:rPr>
  </w:style>
  <w:style w:type="character" w:styleId="Accentuation">
    <w:name w:val="Emphasis"/>
    <w:uiPriority w:val="20"/>
    <w:qFormat/>
    <w:rsid w:val="00D57B53"/>
    <w:rPr>
      <w:rFonts w:eastAsiaTheme="minorEastAsia" w:cstheme="minorBidi"/>
      <w:b/>
      <w:bCs/>
      <w:i/>
      <w:iCs/>
      <w:spacing w:val="0"/>
      <w:szCs w:val="20"/>
      <w:lang w:val="fr-FR"/>
    </w:rPr>
  </w:style>
  <w:style w:type="character" w:customStyle="1" w:styleId="SansinterligneCar">
    <w:name w:val="Sans interligne Car"/>
    <w:basedOn w:val="Policepardfaut"/>
    <w:link w:val="Sansinterligne"/>
    <w:uiPriority w:val="99"/>
    <w:rsid w:val="00D57B53"/>
    <w:rPr>
      <w:color w:val="000000" w:themeColor="text1"/>
      <w:sz w:val="20"/>
    </w:rPr>
  </w:style>
  <w:style w:type="character" w:customStyle="1" w:styleId="Titre1Car">
    <w:name w:val="Titre 1 Car"/>
    <w:basedOn w:val="Policepardfaut"/>
    <w:link w:val="Titre1"/>
    <w:uiPriority w:val="9"/>
    <w:semiHidden/>
    <w:rsid w:val="00D57B53"/>
    <w:rPr>
      <w:rFonts w:asciiTheme="majorHAnsi" w:eastAsiaTheme="majorEastAsia" w:hAnsiTheme="majorHAnsi" w:cstheme="majorBidi"/>
      <w:color w:val="FFFFFF" w:themeColor="background1"/>
      <w:spacing w:val="5"/>
      <w:sz w:val="20"/>
      <w:shd w:val="clear" w:color="auto" w:fill="9FB8CD" w:themeFill="accent2"/>
    </w:rPr>
  </w:style>
  <w:style w:type="character" w:customStyle="1" w:styleId="Titre3Car">
    <w:name w:val="Titre 3 Car"/>
    <w:basedOn w:val="Policepardfaut"/>
    <w:link w:val="Titre3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pacing w:val="5"/>
      <w:sz w:val="20"/>
    </w:rPr>
  </w:style>
  <w:style w:type="character" w:customStyle="1" w:styleId="Titre4Car">
    <w:name w:val="Titre 4 Car"/>
    <w:basedOn w:val="Policepardfaut"/>
    <w:link w:val="Titre4"/>
    <w:uiPriority w:val="9"/>
    <w:semiHidden/>
    <w:rsid w:val="00D57B53"/>
    <w:rPr>
      <w:rFonts w:asciiTheme="majorHAnsi" w:eastAsiaTheme="majorEastAsia" w:hAnsiTheme="majorHAnsi" w:cstheme="majorBidi"/>
      <w:color w:val="595959" w:themeColor="text1" w:themeTint="A6"/>
      <w:sz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D57B53"/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D57B53"/>
    <w:rPr>
      <w:rFonts w:asciiTheme="majorHAnsi" w:eastAsiaTheme="majorEastAsia" w:hAnsiTheme="majorHAnsi" w:cstheme="majorBidi"/>
      <w:b/>
      <w:bCs/>
      <w:color w:val="7F7F7F" w:themeColor="background1" w:themeShade="7F"/>
      <w:sz w:val="18"/>
      <w:szCs w:val="18"/>
    </w:rPr>
  </w:style>
  <w:style w:type="character" w:customStyle="1" w:styleId="Titre7Car">
    <w:name w:val="Titre 7 Car"/>
    <w:basedOn w:val="Policepardfaut"/>
    <w:link w:val="Titre7"/>
    <w:uiPriority w:val="9"/>
    <w:semiHidden/>
    <w:rsid w:val="00D57B53"/>
    <w:rPr>
      <w:rFonts w:asciiTheme="majorHAnsi" w:eastAsiaTheme="majorEastAsia" w:hAnsiTheme="majorHAnsi" w:cstheme="majorBidi"/>
      <w:b/>
      <w:bCs/>
      <w:i/>
      <w:iCs/>
      <w:color w:val="808080" w:themeColor="background1" w:themeShade="80"/>
      <w:sz w:val="18"/>
      <w:szCs w:val="18"/>
    </w:rPr>
  </w:style>
  <w:style w:type="character" w:customStyle="1" w:styleId="Titre8Car">
    <w:name w:val="Titre 8 Car"/>
    <w:basedOn w:val="Policepardfaut"/>
    <w:link w:val="Titre8"/>
    <w:uiPriority w:val="9"/>
    <w:semiHidden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character" w:customStyle="1" w:styleId="Titre9Car">
    <w:name w:val="Titre 9 Car"/>
    <w:basedOn w:val="Policepardfaut"/>
    <w:link w:val="Titre9"/>
    <w:uiPriority w:val="9"/>
    <w:semiHidden/>
    <w:rsid w:val="00D57B53"/>
    <w:rPr>
      <w:rFonts w:asciiTheme="majorHAnsi" w:eastAsiaTheme="majorEastAsia" w:hAnsiTheme="majorHAnsi" w:cstheme="majorBidi"/>
      <w:i/>
      <w:iCs/>
      <w:color w:val="9FB8CD" w:themeColor="accent2"/>
      <w:sz w:val="18"/>
      <w:szCs w:val="18"/>
    </w:rPr>
  </w:style>
  <w:style w:type="character" w:styleId="Emphaseintense">
    <w:name w:val="Intense Emphasis"/>
    <w:basedOn w:val="Policepardfaut"/>
    <w:uiPriority w:val="21"/>
    <w:qFormat/>
    <w:rsid w:val="00D57B53"/>
    <w:rPr>
      <w:b/>
      <w:bCs/>
      <w:i/>
      <w:iCs/>
      <w:color w:val="BAC737" w:themeColor="accent3" w:themeShade="BF"/>
      <w:sz w:val="20"/>
    </w:rPr>
  </w:style>
  <w:style w:type="paragraph" w:styleId="Citationintense">
    <w:name w:val="Intense Quote"/>
    <w:basedOn w:val="Normal"/>
    <w:link w:val="CitationintenseCar"/>
    <w:uiPriority w:val="30"/>
    <w:qFormat/>
    <w:rsid w:val="00D57B53"/>
    <w:pPr>
      <w:pBdr>
        <w:top w:val="single" w:sz="6" w:space="10" w:color="628BAD" w:themeColor="accent2" w:themeShade="BF"/>
        <w:left w:val="single" w:sz="6" w:space="10" w:color="628BAD" w:themeColor="accent2" w:themeShade="BF"/>
        <w:bottom w:val="single" w:sz="6" w:space="10" w:color="628BAD" w:themeColor="accent2" w:themeShade="BF"/>
        <w:right w:val="single" w:sz="6" w:space="10" w:color="628BAD" w:themeColor="accent2" w:themeShade="BF"/>
      </w:pBdr>
      <w:shd w:val="clear" w:color="auto" w:fill="9FB8CD" w:themeFill="accent2"/>
      <w:ind w:left="720" w:right="720"/>
      <w:jc w:val="center"/>
    </w:pPr>
    <w:rPr>
      <w:rFonts w:asciiTheme="majorHAnsi" w:eastAsiaTheme="majorEastAsia" w:hAnsiTheme="majorHAnsi" w:cstheme="majorBidi"/>
      <w:i/>
      <w:iCs/>
      <w:color w:val="FFFFFF" w:themeColor="background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57B53"/>
    <w:rPr>
      <w:rFonts w:asciiTheme="majorHAnsi" w:eastAsiaTheme="majorEastAsia" w:hAnsiTheme="majorHAnsi" w:cstheme="majorBidi"/>
      <w:i/>
      <w:iCs/>
      <w:color w:val="FFFFFF" w:themeColor="background1"/>
      <w:sz w:val="20"/>
      <w:shd w:val="clear" w:color="auto" w:fill="9FB8CD" w:themeFill="accent2"/>
    </w:rPr>
  </w:style>
  <w:style w:type="character" w:styleId="Rfrenceintense">
    <w:name w:val="Intense Reference"/>
    <w:basedOn w:val="Policepardfaut"/>
    <w:uiPriority w:val="32"/>
    <w:qFormat/>
    <w:rsid w:val="00D57B53"/>
    <w:rPr>
      <w:b/>
      <w:bCs/>
      <w:color w:val="525A7D" w:themeColor="accent1" w:themeShade="BF"/>
      <w:sz w:val="20"/>
      <w:u w:val="single"/>
    </w:rPr>
  </w:style>
  <w:style w:type="paragraph" w:styleId="Listepuces3">
    <w:name w:val="List Bullet 3"/>
    <w:basedOn w:val="Normal"/>
    <w:uiPriority w:val="36"/>
    <w:unhideWhenUsed/>
    <w:qFormat/>
    <w:rsid w:val="00D57B53"/>
    <w:pPr>
      <w:numPr>
        <w:numId w:val="23"/>
      </w:numPr>
      <w:spacing w:after="120"/>
      <w:contextualSpacing/>
    </w:pPr>
  </w:style>
  <w:style w:type="paragraph" w:styleId="Listepuces4">
    <w:name w:val="List Bullet 4"/>
    <w:basedOn w:val="Normal"/>
    <w:uiPriority w:val="36"/>
    <w:unhideWhenUsed/>
    <w:qFormat/>
    <w:rsid w:val="00D57B53"/>
    <w:pPr>
      <w:numPr>
        <w:numId w:val="24"/>
      </w:numPr>
      <w:spacing w:after="120"/>
      <w:contextualSpacing/>
    </w:pPr>
  </w:style>
  <w:style w:type="paragraph" w:styleId="Listepuces5">
    <w:name w:val="List Bullet 5"/>
    <w:basedOn w:val="Normal"/>
    <w:uiPriority w:val="36"/>
    <w:unhideWhenUsed/>
    <w:qFormat/>
    <w:rsid w:val="00D57B53"/>
    <w:pPr>
      <w:numPr>
        <w:numId w:val="25"/>
      </w:numPr>
      <w:spacing w:after="120"/>
      <w:contextualSpacing/>
    </w:pPr>
  </w:style>
  <w:style w:type="character" w:styleId="lev">
    <w:name w:val="Strong"/>
    <w:uiPriority w:val="22"/>
    <w:qFormat/>
    <w:rsid w:val="00D57B53"/>
    <w:rPr>
      <w:rFonts w:asciiTheme="minorHAnsi" w:eastAsiaTheme="minorEastAsia" w:hAnsiTheme="minorHAnsi" w:cstheme="minorBidi"/>
      <w:b/>
      <w:bCs/>
      <w:iCs w:val="0"/>
      <w:color w:val="9FB8CD" w:themeColor="accent2"/>
      <w:szCs w:val="20"/>
      <w:lang w:val="fr-FR"/>
    </w:rPr>
  </w:style>
  <w:style w:type="character" w:styleId="Emphaseple">
    <w:name w:val="Subtle Emphasis"/>
    <w:basedOn w:val="Policepardfaut"/>
    <w:uiPriority w:val="19"/>
    <w:qFormat/>
    <w:rsid w:val="00D57B53"/>
    <w:rPr>
      <w:i/>
      <w:iCs/>
      <w:color w:val="737373" w:themeColor="text1" w:themeTint="8C"/>
      <w:kern w:val="16"/>
      <w:sz w:val="20"/>
    </w:rPr>
  </w:style>
  <w:style w:type="character" w:styleId="Rfrenceple">
    <w:name w:val="Subtle Reference"/>
    <w:basedOn w:val="Policepardfaut"/>
    <w:uiPriority w:val="31"/>
    <w:qFormat/>
    <w:rsid w:val="00D57B53"/>
    <w:rPr>
      <w:color w:val="737373" w:themeColor="text1" w:themeTint="8C"/>
      <w:sz w:val="20"/>
      <w:u w:val="single"/>
    </w:rPr>
  </w:style>
  <w:style w:type="paragraph" w:styleId="TM1">
    <w:name w:val="toc 1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</w:pPr>
    <w:rPr>
      <w:smallCaps/>
      <w:noProof/>
      <w:color w:val="9FB8CD" w:themeColor="accent2"/>
    </w:rPr>
  </w:style>
  <w:style w:type="paragraph" w:styleId="TM2">
    <w:name w:val="toc 2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216"/>
    </w:pPr>
    <w:rPr>
      <w:smallCaps/>
      <w:noProof/>
    </w:rPr>
  </w:style>
  <w:style w:type="paragraph" w:styleId="TM3">
    <w:name w:val="toc 3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446"/>
    </w:pPr>
    <w:rPr>
      <w:smallCaps/>
      <w:noProof/>
    </w:rPr>
  </w:style>
  <w:style w:type="paragraph" w:styleId="TM4">
    <w:name w:val="toc 4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662"/>
    </w:pPr>
    <w:rPr>
      <w:smallCaps/>
      <w:noProof/>
    </w:rPr>
  </w:style>
  <w:style w:type="paragraph" w:styleId="TM5">
    <w:name w:val="toc 5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878"/>
    </w:pPr>
    <w:rPr>
      <w:smallCaps/>
      <w:noProof/>
    </w:rPr>
  </w:style>
  <w:style w:type="paragraph" w:styleId="TM6">
    <w:name w:val="toc 6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094"/>
    </w:pPr>
    <w:rPr>
      <w:smallCaps/>
      <w:noProof/>
    </w:rPr>
  </w:style>
  <w:style w:type="paragraph" w:styleId="TM7">
    <w:name w:val="toc 7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325"/>
    </w:pPr>
    <w:rPr>
      <w:smallCaps/>
      <w:noProof/>
    </w:rPr>
  </w:style>
  <w:style w:type="paragraph" w:styleId="TM8">
    <w:name w:val="toc 8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540"/>
    </w:pPr>
    <w:rPr>
      <w:smallCaps/>
      <w:noProof/>
    </w:rPr>
  </w:style>
  <w:style w:type="paragraph" w:styleId="TM9">
    <w:name w:val="toc 9"/>
    <w:basedOn w:val="Normal"/>
    <w:next w:val="Normal"/>
    <w:autoRedefine/>
    <w:uiPriority w:val="99"/>
    <w:semiHidden/>
    <w:unhideWhenUsed/>
    <w:qFormat/>
    <w:rsid w:val="00D57B53"/>
    <w:pPr>
      <w:tabs>
        <w:tab w:val="right" w:leader="dot" w:pos="8630"/>
      </w:tabs>
      <w:spacing w:after="40" w:line="240" w:lineRule="auto"/>
      <w:ind w:left="1760"/>
    </w:pPr>
    <w:rPr>
      <w:smallCaps/>
      <w:noProof/>
    </w:rPr>
  </w:style>
  <w:style w:type="paragraph" w:customStyle="1" w:styleId="Adressedelexpditeur">
    <w:name w:val="Adresse de l'expéditeur"/>
    <w:basedOn w:val="Sansinterligne"/>
    <w:link w:val="Texteadressedelexpditeur"/>
    <w:uiPriority w:val="2"/>
    <w:unhideWhenUsed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styleId="Sous-titre">
    <w:name w:val="Subtitle"/>
    <w:basedOn w:val="Normal"/>
    <w:link w:val="Sous-titreCar"/>
    <w:uiPriority w:val="11"/>
    <w:semiHidden/>
    <w:unhideWhenUsed/>
    <w:qFormat/>
    <w:rsid w:val="00D57B53"/>
    <w:pPr>
      <w:spacing w:after="720" w:line="240" w:lineRule="auto"/>
    </w:pPr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semiHidden/>
    <w:rsid w:val="00D57B53"/>
    <w:rPr>
      <w:rFonts w:asciiTheme="majorHAnsi" w:eastAsiaTheme="majorEastAsia" w:hAnsiTheme="majorHAnsi" w:cstheme="majorBidi"/>
      <w:color w:val="9FB8CD" w:themeColor="accent2"/>
      <w:sz w:val="24"/>
      <w:szCs w:val="24"/>
    </w:rPr>
  </w:style>
  <w:style w:type="paragraph" w:styleId="Titre">
    <w:name w:val="Title"/>
    <w:basedOn w:val="Normal"/>
    <w:link w:val="TitreCar"/>
    <w:uiPriority w:val="10"/>
    <w:semiHidden/>
    <w:unhideWhenUsed/>
    <w:qFormat/>
    <w:rsid w:val="00D57B53"/>
    <w:pPr>
      <w:spacing w:line="240" w:lineRule="auto"/>
    </w:pPr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semiHidden/>
    <w:rsid w:val="00D57B53"/>
    <w:rPr>
      <w:rFonts w:asciiTheme="majorHAnsi" w:eastAsiaTheme="majorEastAsia" w:hAnsiTheme="majorHAnsi" w:cstheme="majorBidi"/>
      <w:color w:val="9FB8CD" w:themeColor="accent2"/>
      <w:sz w:val="52"/>
      <w:szCs w:val="52"/>
    </w:rPr>
  </w:style>
  <w:style w:type="character" w:customStyle="1" w:styleId="Textenom">
    <w:name w:val="Texte nom"/>
    <w:basedOn w:val="SansinterligneCar"/>
    <w:link w:val="Nom"/>
    <w:uiPriority w:val="1"/>
    <w:rsid w:val="00D57B53"/>
    <w:rPr>
      <w:rFonts w:asciiTheme="majorHAnsi" w:eastAsiaTheme="majorEastAsia" w:hAnsiTheme="majorHAnsi" w:cstheme="majorBidi"/>
      <w:noProof/>
      <w:color w:val="525A7D" w:themeColor="accent1" w:themeShade="BF"/>
      <w:sz w:val="40"/>
      <w:szCs w:val="40"/>
    </w:rPr>
  </w:style>
  <w:style w:type="character" w:customStyle="1" w:styleId="Textesection">
    <w:name w:val="Texte section"/>
    <w:basedOn w:val="Policepardfaut"/>
    <w:link w:val="Section"/>
    <w:uiPriority w:val="1"/>
    <w:rsid w:val="00D57B53"/>
    <w:rPr>
      <w:rFonts w:asciiTheme="majorHAnsi" w:eastAsiaTheme="majorEastAsia" w:hAnsiTheme="majorHAnsi" w:cstheme="majorBidi"/>
      <w:b/>
      <w:bCs/>
      <w:color w:val="9FB8CD" w:themeColor="accent2"/>
      <w:sz w:val="24"/>
      <w:szCs w:val="24"/>
    </w:rPr>
  </w:style>
  <w:style w:type="character" w:customStyle="1" w:styleId="Textesous-section">
    <w:name w:val="Texte sous-section"/>
    <w:basedOn w:val="Policepardfaut"/>
    <w:link w:val="Sous-section"/>
    <w:uiPriority w:val="3"/>
    <w:rsid w:val="00D57B53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character" w:customStyle="1" w:styleId="Texteadressedelexpditeur">
    <w:name w:val="Texte adresse de l'expéditeur"/>
    <w:basedOn w:val="SansinterligneCar"/>
    <w:link w:val="Adressedelexpditeur"/>
    <w:uiPriority w:val="2"/>
    <w:rsid w:val="00D57B53"/>
    <w:rPr>
      <w:rFonts w:asciiTheme="majorHAnsi" w:eastAsiaTheme="majorEastAsia" w:hAnsiTheme="majorHAnsi" w:cstheme="majorBidi"/>
      <w:color w:val="9FB8CD" w:themeColor="accent2"/>
      <w:sz w:val="18"/>
      <w:szCs w:val="18"/>
      <w:lang w:val="fr-FR"/>
    </w:rPr>
  </w:style>
  <w:style w:type="character" w:styleId="Textedelespacerserv">
    <w:name w:val="Placeholder Text"/>
    <w:basedOn w:val="Policepardfaut"/>
    <w:uiPriority w:val="99"/>
    <w:unhideWhenUsed/>
    <w:rsid w:val="00D57B53"/>
    <w:rPr>
      <w:color w:val="808080"/>
    </w:rPr>
  </w:style>
  <w:style w:type="paragraph" w:customStyle="1" w:styleId="Sous-sectionDate">
    <w:name w:val="Sous-section Date"/>
    <w:basedOn w:val="Section"/>
    <w:link w:val="Textesous-sectionDate"/>
    <w:uiPriority w:val="4"/>
    <w:qFormat/>
    <w:rsid w:val="00D57B53"/>
    <w:rPr>
      <w:b w:val="0"/>
      <w:bCs w:val="0"/>
      <w:color w:val="727CA3" w:themeColor="accent1"/>
      <w:sz w:val="18"/>
      <w:szCs w:val="18"/>
    </w:rPr>
  </w:style>
  <w:style w:type="paragraph" w:customStyle="1" w:styleId="Textesous-section0">
    <w:name w:val="Texte sous-section"/>
    <w:basedOn w:val="Normal"/>
    <w:uiPriority w:val="5"/>
    <w:qFormat/>
    <w:rsid w:val="00D57B53"/>
    <w:pPr>
      <w:spacing w:after="320"/>
      <w:contextualSpacing/>
    </w:pPr>
  </w:style>
  <w:style w:type="character" w:customStyle="1" w:styleId="Textesous-sectionDate">
    <w:name w:val="Texte sous-section Date"/>
    <w:basedOn w:val="Textesous-section"/>
    <w:link w:val="Sous-sectionDate"/>
    <w:uiPriority w:val="4"/>
    <w:rsid w:val="00D57B53"/>
    <w:rPr>
      <w:rFonts w:asciiTheme="majorHAnsi" w:eastAsiaTheme="majorEastAsia" w:hAnsiTheme="majorHAnsi" w:cstheme="majorBidi"/>
      <w:b/>
      <w:bCs/>
      <w:color w:val="727CA3" w:themeColor="accent1"/>
      <w:sz w:val="18"/>
      <w:szCs w:val="18"/>
    </w:rPr>
  </w:style>
  <w:style w:type="paragraph" w:customStyle="1" w:styleId="Pieddepagepremirepage">
    <w:name w:val="Pied de page première page"/>
    <w:basedOn w:val="Pieddepage"/>
    <w:uiPriority w:val="34"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En-ttepremirepage">
    <w:name w:val="En-tête première page"/>
    <w:basedOn w:val="En-tte"/>
    <w:qFormat/>
    <w:rsid w:val="00D57B53"/>
    <w:pPr>
      <w:pBdr>
        <w:bottom w:val="dashed" w:sz="4" w:space="18" w:color="7F7F7F"/>
      </w:pBdr>
      <w:spacing w:line="396" w:lineRule="auto"/>
    </w:pPr>
    <w:rPr>
      <w:color w:val="7F7F7F" w:themeColor="text1" w:themeTint="80"/>
    </w:rPr>
  </w:style>
  <w:style w:type="paragraph" w:customStyle="1" w:styleId="Textedadresse">
    <w:name w:val="Texte d'adresse"/>
    <w:basedOn w:val="Sansinterligne"/>
    <w:uiPriority w:val="2"/>
    <w:qFormat/>
    <w:rsid w:val="00D57B53"/>
    <w:pPr>
      <w:spacing w:before="200" w:line="276" w:lineRule="auto"/>
      <w:contextualSpacing/>
      <w:jc w:val="right"/>
    </w:pPr>
    <w:rPr>
      <w:rFonts w:asciiTheme="majorHAnsi" w:eastAsiaTheme="majorEastAsia" w:hAnsiTheme="majorHAnsi" w:cstheme="majorBidi"/>
      <w:color w:val="9FB8CD" w:themeColor="accent2"/>
      <w:sz w:val="18"/>
      <w:szCs w:val="18"/>
    </w:rPr>
  </w:style>
  <w:style w:type="paragraph" w:customStyle="1" w:styleId="En-ttegauche">
    <w:name w:val="En-tête gauche"/>
    <w:basedOn w:val="En-tte"/>
    <w:uiPriority w:val="35"/>
    <w:unhideWhenUsed/>
    <w:qFormat/>
    <w:rsid w:val="00D57B53"/>
    <w:pPr>
      <w:pBdr>
        <w:bottom w:val="dashed" w:sz="4" w:space="18" w:color="7F7F7F" w:themeColor="text1" w:themeTint="80"/>
      </w:pBdr>
      <w:spacing w:line="396" w:lineRule="auto"/>
      <w:contextualSpacing/>
    </w:pPr>
    <w:rPr>
      <w:color w:val="7F7F7F" w:themeColor="text1" w:themeTint="80"/>
    </w:rPr>
  </w:style>
  <w:style w:type="paragraph" w:customStyle="1" w:styleId="Pieddepagegauche">
    <w:name w:val="Pied de page gauche"/>
    <w:basedOn w:val="Normal"/>
    <w:next w:val="Sous-section"/>
    <w:uiPriority w:val="35"/>
    <w:unhideWhenUsed/>
    <w:qFormat/>
    <w:rsid w:val="00D57B53"/>
    <w:pPr>
      <w:pBdr>
        <w:top w:val="dashed" w:sz="4" w:space="18" w:color="7F7F7F" w:themeColor="text1" w:themeTint="80"/>
      </w:pBdr>
      <w:tabs>
        <w:tab w:val="center" w:pos="4320"/>
        <w:tab w:val="right" w:pos="8640"/>
      </w:tabs>
    </w:pPr>
    <w:rPr>
      <w:color w:val="7F7F7F" w:themeColor="text1" w:themeTint="80"/>
    </w:rPr>
  </w:style>
  <w:style w:type="paragraph" w:customStyle="1" w:styleId="En-ttedroit">
    <w:name w:val="En-tête droit"/>
    <w:basedOn w:val="En-tte"/>
    <w:uiPriority w:val="35"/>
    <w:unhideWhenUsed/>
    <w:qFormat/>
    <w:rsid w:val="00D57B53"/>
    <w:pPr>
      <w:pBdr>
        <w:bottom w:val="dashed" w:sz="4" w:space="18" w:color="7F7F7F"/>
      </w:pBdr>
      <w:spacing w:line="396" w:lineRule="auto"/>
      <w:contextualSpacing/>
      <w:jc w:val="right"/>
    </w:pPr>
    <w:rPr>
      <w:color w:val="7F7F7F" w:themeColor="text1" w:themeTint="80"/>
    </w:rPr>
  </w:style>
  <w:style w:type="paragraph" w:customStyle="1" w:styleId="Pieddepagedroit">
    <w:name w:val="Pied de page droit"/>
    <w:basedOn w:val="Pieddepage"/>
    <w:uiPriority w:val="35"/>
    <w:unhideWhenUsed/>
    <w:qFormat/>
    <w:rsid w:val="00D57B53"/>
    <w:pPr>
      <w:pBdr>
        <w:top w:val="dashed" w:sz="4" w:space="18" w:color="7F7F7F"/>
      </w:pBdr>
      <w:jc w:val="right"/>
    </w:pPr>
    <w:rPr>
      <w:color w:val="7F7F7F" w:themeColor="text1" w:themeTint="80"/>
    </w:rPr>
  </w:style>
  <w:style w:type="paragraph" w:customStyle="1" w:styleId="Nomdudestinataire">
    <w:name w:val="Nom du destinataire"/>
    <w:basedOn w:val="Sansinterligne"/>
    <w:uiPriority w:val="1"/>
    <w:qFormat/>
    <w:rsid w:val="00D57B53"/>
    <w:pPr>
      <w:jc w:val="right"/>
    </w:pPr>
    <w:rPr>
      <w:rFonts w:asciiTheme="majorHAnsi" w:eastAsiaTheme="majorEastAsia" w:hAnsiTheme="majorHAnsi" w:cstheme="majorBidi"/>
      <w:noProof/>
      <w:color w:val="525A7D" w:themeColor="accent1" w:themeShade="BF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14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microsoft.com/office/2007/relationships/stylesWithEffects" Target="stylesWithEffects.xml"/><Relationship Id="rId15" Type="http://schemas.openxmlformats.org/officeDocument/2006/relationships/footer" Target="footer2.xml"/><Relationship Id="rId10" Type="http://schemas.openxmlformats.org/officeDocument/2006/relationships/hyperlink" Target="mailto:emilie.boussard@outlook.fr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ERGENT\AppData\Roaming\Microsoft\Templates\CSC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135DFC040014480861E096EADA90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D16F215-9738-49B9-8C3C-9791B51E6218}"/>
      </w:docPartPr>
      <w:docPartBody>
        <w:p w:rsidR="003D3091" w:rsidRDefault="003A2338">
          <w:pPr>
            <w:pStyle w:val="1135DFC040014480861E096EADA900A2"/>
          </w:pPr>
          <w:r>
            <w:rPr>
              <w:rStyle w:val="Textedelespacerserv"/>
            </w:rPr>
            <w:t>Choisissez un bloc de construction.</w:t>
          </w:r>
        </w:p>
      </w:docPartBody>
    </w:docPart>
    <w:docPart>
      <w:docPartPr>
        <w:name w:val="42761D5FF7114442B624F5BF959BEDB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980F9D-1095-40B1-8C4D-E236F795D15A}"/>
      </w:docPartPr>
      <w:docPartBody>
        <w:p w:rsidR="003D3091" w:rsidRDefault="003A2338">
          <w:pPr>
            <w:pStyle w:val="42761D5FF7114442B624F5BF959BEDB2"/>
          </w:pPr>
          <w:r>
            <w:t>[Tapez votre nom]</w:t>
          </w:r>
        </w:p>
      </w:docPartBody>
    </w:docPart>
    <w:docPart>
      <w:docPartPr>
        <w:name w:val="82D96AB1CB7B4ACFB401A15FA76E1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C68E86-B65E-4D90-A785-35C85B328675}"/>
      </w:docPartPr>
      <w:docPartBody>
        <w:p w:rsidR="003D3091" w:rsidRDefault="003A2338">
          <w:pPr>
            <w:pStyle w:val="82D96AB1CB7B4ACFB401A15FA76E1614"/>
          </w:pPr>
          <w:r>
            <w:t>[Tapez la date de fin]</w:t>
          </w:r>
        </w:p>
      </w:docPartBody>
    </w:docPart>
    <w:docPart>
      <w:docPartPr>
        <w:name w:val="681779905D0B40648E20B210B3F8708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7945157-612F-483B-A374-CD61C7FE3E70}"/>
      </w:docPartPr>
      <w:docPartBody>
        <w:p w:rsidR="003D3091" w:rsidRDefault="003A2338">
          <w:pPr>
            <w:pStyle w:val="681779905D0B40648E20B210B3F8708E"/>
          </w:pPr>
          <w:r>
            <w:t>[Tapez le nom de la société]</w:t>
          </w:r>
        </w:p>
      </w:docPartBody>
    </w:docPart>
    <w:docPart>
      <w:docPartPr>
        <w:name w:val="093C34318AF04D8EAD0AE228EE8F36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3EA35A-E707-4066-AB64-268B0C9F3FB5}"/>
      </w:docPartPr>
      <w:docPartBody>
        <w:p w:rsidR="003D3091" w:rsidRDefault="003A2338">
          <w:pPr>
            <w:pStyle w:val="093C34318AF04D8EAD0AE228EE8F3658"/>
          </w:pPr>
          <w:r>
            <w:t>[Tapez l'adresse de la société]</w:t>
          </w:r>
        </w:p>
      </w:docPartBody>
    </w:docPart>
    <w:docPart>
      <w:docPartPr>
        <w:name w:val="DCB50A078A44459C9A99E4425650B83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F50CB-0F27-4A8D-B958-9B399C175AB9}"/>
      </w:docPartPr>
      <w:docPartBody>
        <w:p w:rsidR="003D3091" w:rsidRDefault="003A2338">
          <w:pPr>
            <w:pStyle w:val="DCB50A078A44459C9A99E4425650B832"/>
          </w:pPr>
          <w:r>
            <w:t>[Tapez les fonctions]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8F7"/>
    <w:rsid w:val="00263C11"/>
    <w:rsid w:val="003A2338"/>
    <w:rsid w:val="003B04A1"/>
    <w:rsid w:val="003D3091"/>
    <w:rsid w:val="00A41AA0"/>
    <w:rsid w:val="00DB3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rFonts w:eastAsiaTheme="minorEastAsia" w:cstheme="minorBidi"/>
      <w:bCs w:val="0"/>
      <w:iCs w:val="0"/>
      <w:color w:val="808080"/>
      <w:szCs w:val="20"/>
      <w:lang w:val="fr-FR"/>
    </w:rPr>
  </w:style>
  <w:style w:type="paragraph" w:customStyle="1" w:styleId="1135DFC040014480861E096EADA900A2">
    <w:name w:val="1135DFC040014480861E096EADA900A2"/>
  </w:style>
  <w:style w:type="paragraph" w:customStyle="1" w:styleId="42761D5FF7114442B624F5BF959BEDB2">
    <w:name w:val="42761D5FF7114442B624F5BF959BEDB2"/>
  </w:style>
  <w:style w:type="paragraph" w:customStyle="1" w:styleId="EEEF356BA98D4366AC9FBDC05D31349F">
    <w:name w:val="EEEF356BA98D4366AC9FBDC05D31349F"/>
  </w:style>
  <w:style w:type="paragraph" w:customStyle="1" w:styleId="EA3ECAA90DDE44E888B66D05C8FECA0C">
    <w:name w:val="EA3ECAA90DDE44E888B66D05C8FECA0C"/>
  </w:style>
  <w:style w:type="paragraph" w:customStyle="1" w:styleId="56F984919A3148E58FEBB1EFAC278D7E">
    <w:name w:val="56F984919A3148E58FEBB1EFAC278D7E"/>
  </w:style>
  <w:style w:type="paragraph" w:customStyle="1" w:styleId="9CFADEAC6733477FB4B8B19C6058FC52">
    <w:name w:val="9CFADEAC6733477FB4B8B19C6058FC52"/>
  </w:style>
  <w:style w:type="paragraph" w:customStyle="1" w:styleId="60F7E94C2B96479F9B6DAC2D987D7F28">
    <w:name w:val="60F7E94C2B96479F9B6DAC2D987D7F28"/>
  </w:style>
  <w:style w:type="paragraph" w:customStyle="1" w:styleId="A1A11D98B38641A7BD02B42B1EEA7041">
    <w:name w:val="A1A11D98B38641A7BD02B42B1EEA7041"/>
  </w:style>
  <w:style w:type="paragraph" w:customStyle="1" w:styleId="1DCA6E0EA3CE4CCEBCF4BD2EF769B07E">
    <w:name w:val="1DCA6E0EA3CE4CCEBCF4BD2EF769B07E"/>
  </w:style>
  <w:style w:type="paragraph" w:customStyle="1" w:styleId="FBF556DEDE99469D88B9E8F42E25D09B">
    <w:name w:val="FBF556DEDE99469D88B9E8F42E25D09B"/>
  </w:style>
  <w:style w:type="paragraph" w:customStyle="1" w:styleId="D3236B37897E48BDA747275720C3D07F">
    <w:name w:val="D3236B37897E48BDA747275720C3D07F"/>
  </w:style>
  <w:style w:type="paragraph" w:customStyle="1" w:styleId="1EAFB0F7B41E4980BFA1683304799A0B">
    <w:name w:val="1EAFB0F7B41E4980BFA1683304799A0B"/>
  </w:style>
  <w:style w:type="paragraph" w:customStyle="1" w:styleId="82D96AB1CB7B4ACFB401A15FA76E1614">
    <w:name w:val="82D96AB1CB7B4ACFB401A15FA76E1614"/>
  </w:style>
  <w:style w:type="paragraph" w:customStyle="1" w:styleId="681779905D0B40648E20B210B3F8708E">
    <w:name w:val="681779905D0B40648E20B210B3F8708E"/>
  </w:style>
  <w:style w:type="paragraph" w:customStyle="1" w:styleId="093C34318AF04D8EAD0AE228EE8F3658">
    <w:name w:val="093C34318AF04D8EAD0AE228EE8F3658"/>
  </w:style>
  <w:style w:type="paragraph" w:customStyle="1" w:styleId="DCB50A078A44459C9A99E4425650B832">
    <w:name w:val="DCB50A078A44459C9A99E4425650B832"/>
  </w:style>
  <w:style w:type="paragraph" w:customStyle="1" w:styleId="D0756E9E93674365BA2CA68CE478DECF">
    <w:name w:val="D0756E9E93674365BA2CA68CE478DECF"/>
  </w:style>
  <w:style w:type="paragraph" w:customStyle="1" w:styleId="4CD40FF0F8ED4E23B0452C208E8AFE56">
    <w:name w:val="4CD40FF0F8ED4E23B0452C208E8AFE56"/>
    <w:rsid w:val="00DB38F7"/>
  </w:style>
  <w:style w:type="paragraph" w:customStyle="1" w:styleId="3795A7CA6973408B9F25A2A32C188F0A">
    <w:name w:val="3795A7CA6973408B9F25A2A32C188F0A"/>
    <w:rsid w:val="00DB38F7"/>
  </w:style>
  <w:style w:type="paragraph" w:customStyle="1" w:styleId="6709DFE9798D40E29CE5E8205A9B2364">
    <w:name w:val="6709DFE9798D40E29CE5E8205A9B2364"/>
    <w:rsid w:val="00DB38F7"/>
  </w:style>
  <w:style w:type="paragraph" w:customStyle="1" w:styleId="04E91F317B564C48BB93090D1C30C2AA">
    <w:name w:val="04E91F317B564C48BB93090D1C30C2AA"/>
    <w:rsid w:val="00DB38F7"/>
  </w:style>
  <w:style w:type="paragraph" w:customStyle="1" w:styleId="F5511A7E5C1C43AC8059B9613A10DA82">
    <w:name w:val="F5511A7E5C1C43AC8059B9613A10DA82"/>
    <w:rsid w:val="00DB38F7"/>
  </w:style>
  <w:style w:type="paragraph" w:customStyle="1" w:styleId="AE5342CEF3A643B2AE19BD9840353CD6">
    <w:name w:val="AE5342CEF3A643B2AE19BD9840353CD6"/>
    <w:rsid w:val="00DB38F7"/>
  </w:style>
  <w:style w:type="paragraph" w:customStyle="1" w:styleId="9C7EDDE9FEAE43BA950A7F9B840964F4">
    <w:name w:val="9C7EDDE9FEAE43BA950A7F9B840964F4"/>
    <w:rsid w:val="00DB38F7"/>
  </w:style>
  <w:style w:type="paragraph" w:customStyle="1" w:styleId="155060FB77A84BDCAE95929B75B6EBDF">
    <w:name w:val="155060FB77A84BDCAE95929B75B6EBDF"/>
    <w:rsid w:val="00DB38F7"/>
  </w:style>
  <w:style w:type="paragraph" w:customStyle="1" w:styleId="C7172965227D45D4AE4C2F6DBF6CCA3E">
    <w:name w:val="C7172965227D45D4AE4C2F6DBF6CCA3E"/>
    <w:rsid w:val="00DB38F7"/>
  </w:style>
  <w:style w:type="paragraph" w:customStyle="1" w:styleId="2DBBD55B835A42FCACC41DCFC7F03880">
    <w:name w:val="2DBBD55B835A42FCACC41DCFC7F03880"/>
    <w:rsid w:val="00DB38F7"/>
  </w:style>
  <w:style w:type="paragraph" w:customStyle="1" w:styleId="D59273FC4E7B453A91AF75273A6D3B06">
    <w:name w:val="D59273FC4E7B453A91AF75273A6D3B06"/>
    <w:rsid w:val="00DB38F7"/>
  </w:style>
  <w:style w:type="paragraph" w:customStyle="1" w:styleId="5945164E08E047BDACE283C345FDD897">
    <w:name w:val="5945164E08E047BDACE283C345FDD897"/>
    <w:rsid w:val="00DB38F7"/>
  </w:style>
  <w:style w:type="paragraph" w:customStyle="1" w:styleId="C7A221F0845043E88F7679906BABBAF0">
    <w:name w:val="C7A221F0845043E88F7679906BABBAF0"/>
    <w:rsid w:val="00DB38F7"/>
  </w:style>
  <w:style w:type="paragraph" w:customStyle="1" w:styleId="D472A52CF4B449B596FF5708DAF33770">
    <w:name w:val="D472A52CF4B449B596FF5708DAF33770"/>
    <w:rsid w:val="00DB38F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unhideWhenUsed/>
    <w:rPr>
      <w:rFonts w:eastAsiaTheme="minorEastAsia" w:cstheme="minorBidi"/>
      <w:bCs w:val="0"/>
      <w:iCs w:val="0"/>
      <w:color w:val="808080"/>
      <w:szCs w:val="20"/>
      <w:lang w:val="fr-FR"/>
    </w:rPr>
  </w:style>
  <w:style w:type="paragraph" w:customStyle="1" w:styleId="1135DFC040014480861E096EADA900A2">
    <w:name w:val="1135DFC040014480861E096EADA900A2"/>
  </w:style>
  <w:style w:type="paragraph" w:customStyle="1" w:styleId="42761D5FF7114442B624F5BF959BEDB2">
    <w:name w:val="42761D5FF7114442B624F5BF959BEDB2"/>
  </w:style>
  <w:style w:type="paragraph" w:customStyle="1" w:styleId="EEEF356BA98D4366AC9FBDC05D31349F">
    <w:name w:val="EEEF356BA98D4366AC9FBDC05D31349F"/>
  </w:style>
  <w:style w:type="paragraph" w:customStyle="1" w:styleId="EA3ECAA90DDE44E888B66D05C8FECA0C">
    <w:name w:val="EA3ECAA90DDE44E888B66D05C8FECA0C"/>
  </w:style>
  <w:style w:type="paragraph" w:customStyle="1" w:styleId="56F984919A3148E58FEBB1EFAC278D7E">
    <w:name w:val="56F984919A3148E58FEBB1EFAC278D7E"/>
  </w:style>
  <w:style w:type="paragraph" w:customStyle="1" w:styleId="9CFADEAC6733477FB4B8B19C6058FC52">
    <w:name w:val="9CFADEAC6733477FB4B8B19C6058FC52"/>
  </w:style>
  <w:style w:type="paragraph" w:customStyle="1" w:styleId="60F7E94C2B96479F9B6DAC2D987D7F28">
    <w:name w:val="60F7E94C2B96479F9B6DAC2D987D7F28"/>
  </w:style>
  <w:style w:type="paragraph" w:customStyle="1" w:styleId="A1A11D98B38641A7BD02B42B1EEA7041">
    <w:name w:val="A1A11D98B38641A7BD02B42B1EEA7041"/>
  </w:style>
  <w:style w:type="paragraph" w:customStyle="1" w:styleId="1DCA6E0EA3CE4CCEBCF4BD2EF769B07E">
    <w:name w:val="1DCA6E0EA3CE4CCEBCF4BD2EF769B07E"/>
  </w:style>
  <w:style w:type="paragraph" w:customStyle="1" w:styleId="FBF556DEDE99469D88B9E8F42E25D09B">
    <w:name w:val="FBF556DEDE99469D88B9E8F42E25D09B"/>
  </w:style>
  <w:style w:type="paragraph" w:customStyle="1" w:styleId="D3236B37897E48BDA747275720C3D07F">
    <w:name w:val="D3236B37897E48BDA747275720C3D07F"/>
  </w:style>
  <w:style w:type="paragraph" w:customStyle="1" w:styleId="1EAFB0F7B41E4980BFA1683304799A0B">
    <w:name w:val="1EAFB0F7B41E4980BFA1683304799A0B"/>
  </w:style>
  <w:style w:type="paragraph" w:customStyle="1" w:styleId="82D96AB1CB7B4ACFB401A15FA76E1614">
    <w:name w:val="82D96AB1CB7B4ACFB401A15FA76E1614"/>
  </w:style>
  <w:style w:type="paragraph" w:customStyle="1" w:styleId="681779905D0B40648E20B210B3F8708E">
    <w:name w:val="681779905D0B40648E20B210B3F8708E"/>
  </w:style>
  <w:style w:type="paragraph" w:customStyle="1" w:styleId="093C34318AF04D8EAD0AE228EE8F3658">
    <w:name w:val="093C34318AF04D8EAD0AE228EE8F3658"/>
  </w:style>
  <w:style w:type="paragraph" w:customStyle="1" w:styleId="DCB50A078A44459C9A99E4425650B832">
    <w:name w:val="DCB50A078A44459C9A99E4425650B832"/>
  </w:style>
  <w:style w:type="paragraph" w:customStyle="1" w:styleId="D0756E9E93674365BA2CA68CE478DECF">
    <w:name w:val="D0756E9E93674365BA2CA68CE478DECF"/>
  </w:style>
  <w:style w:type="paragraph" w:customStyle="1" w:styleId="4CD40FF0F8ED4E23B0452C208E8AFE56">
    <w:name w:val="4CD40FF0F8ED4E23B0452C208E8AFE56"/>
    <w:rsid w:val="00DB38F7"/>
  </w:style>
  <w:style w:type="paragraph" w:customStyle="1" w:styleId="3795A7CA6973408B9F25A2A32C188F0A">
    <w:name w:val="3795A7CA6973408B9F25A2A32C188F0A"/>
    <w:rsid w:val="00DB38F7"/>
  </w:style>
  <w:style w:type="paragraph" w:customStyle="1" w:styleId="6709DFE9798D40E29CE5E8205A9B2364">
    <w:name w:val="6709DFE9798D40E29CE5E8205A9B2364"/>
    <w:rsid w:val="00DB38F7"/>
  </w:style>
  <w:style w:type="paragraph" w:customStyle="1" w:styleId="04E91F317B564C48BB93090D1C30C2AA">
    <w:name w:val="04E91F317B564C48BB93090D1C30C2AA"/>
    <w:rsid w:val="00DB38F7"/>
  </w:style>
  <w:style w:type="paragraph" w:customStyle="1" w:styleId="F5511A7E5C1C43AC8059B9613A10DA82">
    <w:name w:val="F5511A7E5C1C43AC8059B9613A10DA82"/>
    <w:rsid w:val="00DB38F7"/>
  </w:style>
  <w:style w:type="paragraph" w:customStyle="1" w:styleId="AE5342CEF3A643B2AE19BD9840353CD6">
    <w:name w:val="AE5342CEF3A643B2AE19BD9840353CD6"/>
    <w:rsid w:val="00DB38F7"/>
  </w:style>
  <w:style w:type="paragraph" w:customStyle="1" w:styleId="9C7EDDE9FEAE43BA950A7F9B840964F4">
    <w:name w:val="9C7EDDE9FEAE43BA950A7F9B840964F4"/>
    <w:rsid w:val="00DB38F7"/>
  </w:style>
  <w:style w:type="paragraph" w:customStyle="1" w:styleId="155060FB77A84BDCAE95929B75B6EBDF">
    <w:name w:val="155060FB77A84BDCAE95929B75B6EBDF"/>
    <w:rsid w:val="00DB38F7"/>
  </w:style>
  <w:style w:type="paragraph" w:customStyle="1" w:styleId="C7172965227D45D4AE4C2F6DBF6CCA3E">
    <w:name w:val="C7172965227D45D4AE4C2F6DBF6CCA3E"/>
    <w:rsid w:val="00DB38F7"/>
  </w:style>
  <w:style w:type="paragraph" w:customStyle="1" w:styleId="2DBBD55B835A42FCACC41DCFC7F03880">
    <w:name w:val="2DBBD55B835A42FCACC41DCFC7F03880"/>
    <w:rsid w:val="00DB38F7"/>
  </w:style>
  <w:style w:type="paragraph" w:customStyle="1" w:styleId="D59273FC4E7B453A91AF75273A6D3B06">
    <w:name w:val="D59273FC4E7B453A91AF75273A6D3B06"/>
    <w:rsid w:val="00DB38F7"/>
  </w:style>
  <w:style w:type="paragraph" w:customStyle="1" w:styleId="5945164E08E047BDACE283C345FDD897">
    <w:name w:val="5945164E08E047BDACE283C345FDD897"/>
    <w:rsid w:val="00DB38F7"/>
  </w:style>
  <w:style w:type="paragraph" w:customStyle="1" w:styleId="C7A221F0845043E88F7679906BABBAF0">
    <w:name w:val="C7A221F0845043E88F7679906BABBAF0"/>
    <w:rsid w:val="00DB38F7"/>
  </w:style>
  <w:style w:type="paragraph" w:customStyle="1" w:styleId="D472A52CF4B449B596FF5708DAF33770">
    <w:name w:val="D472A52CF4B449B596FF5708DAF33770"/>
    <w:rsid w:val="00DB38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Origin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rigin">
      <a:majorFont>
        <a:latin typeface="Bookman Old Style"/>
        <a:ea typeface=""/>
        <a:cs typeface=""/>
        <a:font script="Grek" typeface="Cambria"/>
        <a:font script="Cyrl" typeface="Cambria"/>
        <a:font script="Jpan" typeface="HG明朝E"/>
        <a:font script="Hang" typeface="돋움"/>
        <a:font script="Hans" typeface="宋体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Gill Sans MT"/>
        <a:ea typeface=""/>
        <a:cs typeface=""/>
        <a:font script="Grek" typeface="Calibri"/>
        <a:font script="Cyrl" typeface="Calibri"/>
        <a:font script="Jpan" typeface="ＭＳ Ｐゴシック"/>
        <a:font script="Hang" typeface="맑은 고딕"/>
        <a:font script="Hans" typeface="华文新魏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rigin">
      <a:fillStyleLst>
        <a:solidFill>
          <a:schemeClr val="phClr"/>
        </a:solidFill>
        <a:gradFill rotWithShape="1">
          <a:gsLst>
            <a:gs pos="0">
              <a:schemeClr val="phClr">
                <a:tint val="45000"/>
                <a:satMod val="200000"/>
              </a:schemeClr>
            </a:gs>
            <a:gs pos="30000">
              <a:schemeClr val="phClr">
                <a:tint val="61000"/>
                <a:satMod val="200000"/>
              </a:schemeClr>
            </a:gs>
            <a:gs pos="45000">
              <a:schemeClr val="phClr">
                <a:tint val="66000"/>
                <a:satMod val="200000"/>
              </a:schemeClr>
            </a:gs>
            <a:gs pos="55000">
              <a:schemeClr val="phClr">
                <a:tint val="66000"/>
                <a:satMod val="200000"/>
              </a:schemeClr>
            </a:gs>
            <a:gs pos="73000">
              <a:schemeClr val="phClr">
                <a:tint val="61000"/>
                <a:satMod val="200000"/>
              </a:schemeClr>
            </a:gs>
            <a:gs pos="100000">
              <a:schemeClr val="phClr">
                <a:tint val="45000"/>
                <a:satMod val="200000"/>
              </a:schemeClr>
            </a:gs>
          </a:gsLst>
          <a:lin ang="950000" scaled="1"/>
        </a:gradFill>
        <a:gradFill rotWithShape="1">
          <a:gsLst>
            <a:gs pos="0">
              <a:schemeClr val="phClr">
                <a:shade val="63000"/>
              </a:schemeClr>
            </a:gs>
            <a:gs pos="30000">
              <a:schemeClr val="phClr">
                <a:shade val="90000"/>
                <a:satMod val="110000"/>
              </a:schemeClr>
            </a:gs>
            <a:gs pos="45000">
              <a:schemeClr val="phClr">
                <a:shade val="100000"/>
                <a:satMod val="118000"/>
              </a:schemeClr>
            </a:gs>
            <a:gs pos="55000">
              <a:schemeClr val="phClr">
                <a:shade val="100000"/>
                <a:satMod val="118000"/>
              </a:schemeClr>
            </a:gs>
            <a:gs pos="73000">
              <a:schemeClr val="phClr">
                <a:shade val="90000"/>
                <a:satMod val="110000"/>
              </a:schemeClr>
            </a:gs>
            <a:gs pos="100000">
              <a:schemeClr val="phClr">
                <a:shade val="63000"/>
              </a:schemeClr>
            </a:gs>
          </a:gsLst>
          <a:lin ang="950000" scaled="1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50800" dist="43000" dir="5400000" rotWithShape="0">
              <a:srgbClr val="000000">
                <a:alpha val="40000"/>
              </a:srgbClr>
            </a:outerShdw>
          </a:effectLst>
          <a:scene3d>
            <a:camera prst="orthographicFront" fov="0">
              <a:rot lat="0" lon="0" rev="0"/>
            </a:camera>
            <a:lightRig rig="balanced" dir="t">
              <a:rot lat="0" lon="0" rev="0"/>
            </a:lightRig>
          </a:scene3d>
          <a:sp3d prstMaterial="matte">
            <a:bevelT w="0" h="0"/>
            <a:contourClr>
              <a:schemeClr val="phClr">
                <a:tint val="100000"/>
                <a:shade val="100000"/>
                <a:hueMod val="100000"/>
                <a:satMod val="100000"/>
              </a:schemeClr>
            </a:contourClr>
          </a:sp3d>
        </a:effectStyle>
        <a:effectStyle>
          <a:effectLst>
            <a:outerShdw blurRad="50800" dist="25400" dir="5400000" rotWithShape="0">
              <a:srgbClr val="000000">
                <a:alpha val="50000"/>
              </a:srgbClr>
            </a:outerShdw>
          </a:effectLst>
          <a:scene3d>
            <a:camera prst="orthographicFront" fov="0">
              <a:rot lat="0" lon="0" rev="0"/>
            </a:camera>
            <a:lightRig rig="soft" dir="t">
              <a:rot lat="0" lon="0" rev="2700000"/>
            </a:lightRig>
          </a:scene3d>
          <a:sp3d prstMaterial="matte">
            <a:bevelT w="50800" h="50800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60000"/>
                <a:satMod val="300000"/>
              </a:schemeClr>
            </a:gs>
            <a:gs pos="30000">
              <a:schemeClr val="phClr">
                <a:shade val="80000"/>
                <a:satMod val="230000"/>
              </a:schemeClr>
            </a:gs>
            <a:gs pos="100000">
              <a:schemeClr val="phClr">
                <a:tint val="97000"/>
                <a:satMod val="220000"/>
              </a:schemeClr>
            </a:gs>
          </a:gsLst>
          <a:lin ang="16200000" scaled="1"/>
        </a:gradFill>
        <a:blipFill>
          <a:blip xmlns:r="http://schemas.openxmlformats.org/officeDocument/2006/relationships" r:embed="rId1">
            <a:duotone>
              <a:schemeClr val="phClr">
                <a:shade val="6000"/>
                <a:satMod val="120000"/>
              </a:schemeClr>
              <a:schemeClr val="phClr">
                <a:tint val="90000"/>
              </a:schemeClr>
            </a:duotone>
          </a:blip>
          <a:tile tx="0" ty="0" sx="35000" sy="40000" flip="x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CD1D6DE-CC76-4814-A720-93A5CC9FB7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361B41-9EA9-4B18-B598-1F4C6C2537EB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CSC</Template>
  <TotalTime>2</TotalTime>
  <Pages>1</Pages>
  <Words>226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BOUSSARD EMILIE</dc:creator>
  <cp:lastModifiedBy>LESERGENT</cp:lastModifiedBy>
  <cp:revision>4</cp:revision>
  <cp:lastPrinted>2018-05-06T09:26:00Z</cp:lastPrinted>
  <dcterms:created xsi:type="dcterms:W3CDTF">2018-05-02T14:53:00Z</dcterms:created>
  <dcterms:modified xsi:type="dcterms:W3CDTF">2018-05-06T09:28:00Z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TC300086539990</vt:lpwstr>
  </property>
</Properties>
</file>